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/>
        <w:ind w:left="1563" w:right="1326" w:firstLine="0"/>
        <w:jc w:val="center"/>
        <w:rPr>
          <w:b/>
          <w:sz w:val="24"/>
        </w:rPr>
      </w:pPr>
      <w:r>
        <w:rPr>
          <w:b/>
          <w:sz w:val="24"/>
        </w:rPr>
        <w:t>СТАТИСТИЧЕСКИЙ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ОТЧЕТ</w:t>
      </w:r>
    </w:p>
    <w:p>
      <w:pPr>
        <w:pStyle w:val="5"/>
        <w:rPr>
          <w:b/>
          <w:sz w:val="24"/>
        </w:rPr>
      </w:pPr>
    </w:p>
    <w:p>
      <w:pPr>
        <w:spacing w:before="0"/>
        <w:ind w:left="1563" w:right="1332" w:firstLine="0"/>
        <w:jc w:val="center"/>
        <w:rPr>
          <w:b/>
          <w:sz w:val="24"/>
        </w:rPr>
      </w:pPr>
      <w:r>
        <w:rPr>
          <w:b/>
          <w:sz w:val="24"/>
        </w:rPr>
        <w:t>первичной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профсоюзной</w:t>
      </w:r>
      <w:r>
        <w:rPr>
          <w:b/>
          <w:spacing w:val="56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>
      <w:pPr>
        <w:pStyle w:val="5"/>
        <w:spacing w:before="24"/>
        <w:rPr>
          <w:b/>
          <w:sz w:val="24"/>
        </w:rPr>
      </w:pPr>
    </w:p>
    <w:p>
      <w:pPr>
        <w:spacing w:before="0" w:line="256" w:lineRule="auto"/>
        <w:ind w:left="1563" w:right="1325" w:firstLine="0"/>
        <w:jc w:val="center"/>
        <w:rPr>
          <w:rFonts w:hint="default"/>
          <w:b/>
          <w:sz w:val="24"/>
          <w:lang w:val="ru-RU"/>
        </w:rPr>
      </w:pPr>
      <w:r>
        <w:rPr>
          <w:b/>
          <w:sz w:val="24"/>
        </w:rPr>
        <w:t>МКДОУ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-4"/>
          <w:sz w:val="24"/>
        </w:rPr>
        <w:t xml:space="preserve"> 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</w:t>
      </w:r>
      <w:r>
        <w:rPr>
          <w:rFonts w:hint="default"/>
          <w:b/>
          <w:sz w:val="24"/>
          <w:lang w:val="ru-RU"/>
        </w:rPr>
        <w:t>Чебурашка</w:t>
      </w:r>
      <w:r>
        <w:rPr>
          <w:b/>
          <w:sz w:val="24"/>
        </w:rPr>
        <w:t xml:space="preserve">» </w:t>
      </w:r>
      <w:r>
        <w:rPr>
          <w:b/>
          <w:sz w:val="24"/>
          <w:lang w:val="ru-RU"/>
        </w:rPr>
        <w:t>а</w:t>
      </w:r>
      <w:r>
        <w:rPr>
          <w:rFonts w:hint="default"/>
          <w:b/>
          <w:sz w:val="24"/>
          <w:lang w:val="ru-RU"/>
        </w:rPr>
        <w:t>.Ново-Кувинск</w:t>
      </w:r>
    </w:p>
    <w:p>
      <w:pPr>
        <w:pStyle w:val="5"/>
        <w:spacing w:before="7"/>
        <w:rPr>
          <w:b/>
          <w:sz w:val="24"/>
        </w:rPr>
      </w:pPr>
    </w:p>
    <w:p>
      <w:pPr>
        <w:pStyle w:val="2"/>
        <w:ind w:left="1563" w:right="1329" w:firstLine="0"/>
        <w:jc w:val="center"/>
      </w:pPr>
      <w:r>
        <w:t>на 01.01.2024</w:t>
      </w:r>
      <w:r>
        <w:rPr>
          <w:spacing w:val="2"/>
        </w:rPr>
        <w:t xml:space="preserve"> </w:t>
      </w:r>
      <w:r>
        <w:rPr>
          <w:spacing w:val="-5"/>
        </w:rPr>
        <w:t>г.</w:t>
      </w:r>
    </w:p>
    <w:p>
      <w:pPr>
        <w:pStyle w:val="7"/>
        <w:numPr>
          <w:ilvl w:val="0"/>
          <w:numId w:val="1"/>
        </w:numPr>
        <w:tabs>
          <w:tab w:val="left" w:pos="315"/>
          <w:tab w:val="left" w:pos="1417"/>
          <w:tab w:val="left" w:pos="2712"/>
        </w:tabs>
        <w:spacing w:before="227" w:after="0" w:line="240" w:lineRule="auto"/>
        <w:ind w:left="1417" w:right="1451" w:hanging="1305"/>
        <w:jc w:val="left"/>
        <w:rPr>
          <w:b/>
          <w:sz w:val="20"/>
        </w:rPr>
      </w:pPr>
      <w:r>
        <w:rPr>
          <w:b/>
          <w:sz w:val="20"/>
        </w:rPr>
        <w:t>ЧИСЛЕННОСТЬ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РАБОТАЮЩИХ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/всего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учреждении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без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совместителей</w:t>
      </w:r>
      <w:r>
        <w:rPr>
          <w:sz w:val="20"/>
        </w:rPr>
        <w:t>/</w:t>
      </w:r>
      <w:r>
        <w:rPr>
          <w:spacing w:val="39"/>
          <w:sz w:val="20"/>
        </w:rPr>
        <w:t xml:space="preserve"> </w:t>
      </w:r>
      <w:r>
        <w:rPr>
          <w:rFonts w:hint="default"/>
          <w:spacing w:val="39"/>
          <w:sz w:val="20"/>
          <w:lang w:val="ru-RU"/>
        </w:rPr>
        <w:t>12</w:t>
      </w:r>
    </w:p>
    <w:p>
      <w:pPr>
        <w:pStyle w:val="7"/>
        <w:numPr>
          <w:numId w:val="0"/>
        </w:numPr>
        <w:tabs>
          <w:tab w:val="left" w:pos="315"/>
          <w:tab w:val="left" w:pos="1417"/>
          <w:tab w:val="left" w:pos="2712"/>
        </w:tabs>
        <w:spacing w:before="227" w:after="0" w:line="240" w:lineRule="auto"/>
        <w:ind w:left="112" w:leftChars="0" w:right="1451" w:rightChars="0"/>
        <w:jc w:val="left"/>
        <w:rPr>
          <w:b/>
          <w:sz w:val="20"/>
        </w:rPr>
      </w:pPr>
      <w:r>
        <w:rPr>
          <w:sz w:val="20"/>
        </w:rPr>
        <w:t>в том числе:</w:t>
      </w:r>
      <w:r>
        <w:rPr>
          <w:sz w:val="20"/>
        </w:rPr>
        <w:tab/>
      </w:r>
      <w:r>
        <w:rPr>
          <w:sz w:val="20"/>
        </w:rPr>
        <w:t>педагогических работников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rFonts w:hint="default"/>
          <w:spacing w:val="40"/>
          <w:sz w:val="20"/>
          <w:lang w:val="ru-RU"/>
        </w:rPr>
        <w:t>2</w:t>
      </w:r>
      <w:r>
        <w:rPr>
          <w:sz w:val="20"/>
          <w:u w:val="single"/>
        </w:rPr>
        <w:t xml:space="preserve"> в декрете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человек</w:t>
      </w:r>
    </w:p>
    <w:p>
      <w:pPr>
        <w:pStyle w:val="5"/>
        <w:spacing w:line="229" w:lineRule="exact"/>
        <w:ind w:left="2317"/>
      </w:pPr>
      <w:r>
        <w:t>из</w:t>
      </w:r>
      <w:r>
        <w:rPr>
          <w:spacing w:val="-7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молодежи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rPr>
          <w:rFonts w:hint="default"/>
          <w:spacing w:val="3"/>
          <w:lang w:val="ru-RU"/>
        </w:rPr>
        <w:t>0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декрете </w:t>
      </w:r>
      <w:r>
        <w:rPr>
          <w:spacing w:val="-2"/>
          <w:u w:val="single"/>
        </w:rPr>
        <w:t>человек</w:t>
      </w:r>
    </w:p>
    <w:p>
      <w:pPr>
        <w:pStyle w:val="7"/>
        <w:numPr>
          <w:ilvl w:val="1"/>
          <w:numId w:val="1"/>
        </w:numPr>
        <w:tabs>
          <w:tab w:val="left" w:pos="803"/>
          <w:tab w:val="left" w:pos="1364"/>
          <w:tab w:val="left" w:pos="2664"/>
          <w:tab w:val="left" w:pos="5654"/>
          <w:tab w:val="left" w:pos="7661"/>
        </w:tabs>
        <w:spacing w:before="0" w:after="0" w:line="242" w:lineRule="auto"/>
        <w:ind w:left="1364" w:right="1568" w:hanging="920"/>
        <w:jc w:val="left"/>
        <w:rPr>
          <w:sz w:val="20"/>
        </w:rPr>
      </w:pPr>
      <w:r>
        <w:rPr>
          <w:sz w:val="20"/>
        </w:rPr>
        <w:t>Из общего числа: - работники дошкольного образования (при наличии)</w:t>
      </w:r>
      <w:r>
        <w:rPr>
          <w:spacing w:val="5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</w:rPr>
        <w:t xml:space="preserve">человек </w:t>
      </w:r>
      <w:r>
        <w:rPr>
          <w:sz w:val="20"/>
        </w:rPr>
        <w:t>в том числе:</w:t>
      </w:r>
      <w:r>
        <w:rPr>
          <w:sz w:val="20"/>
        </w:rPr>
        <w:tab/>
      </w:r>
      <w:r>
        <w:rPr>
          <w:sz w:val="20"/>
        </w:rPr>
        <w:t>педагогических работников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5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</w:rPr>
        <w:t>человек</w:t>
      </w:r>
    </w:p>
    <w:p>
      <w:pPr>
        <w:pStyle w:val="5"/>
        <w:spacing w:line="225" w:lineRule="exact"/>
        <w:ind w:left="2265"/>
      </w:pP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35 лет</w:t>
      </w:r>
      <w:r>
        <w:rPr>
          <w:spacing w:val="1"/>
        </w:rPr>
        <w:t xml:space="preserve"> </w:t>
      </w:r>
      <w:r>
        <w:rPr>
          <w:spacing w:val="69"/>
          <w:u w:val="single"/>
        </w:rPr>
        <w:t xml:space="preserve"> </w:t>
      </w:r>
      <w:r>
        <w:rPr>
          <w:rFonts w:hint="default"/>
          <w:spacing w:val="69"/>
          <w:u w:val="single"/>
          <w:lang w:val="ru-RU"/>
        </w:rPr>
        <w:t>0</w:t>
      </w:r>
      <w:r>
        <w:rPr>
          <w:spacing w:val="69"/>
          <w:u w:val="single"/>
        </w:rPr>
        <w:t xml:space="preserve"> </w:t>
      </w:r>
      <w:r>
        <w:rPr>
          <w:spacing w:val="-2"/>
        </w:rPr>
        <w:t>человек</w:t>
      </w:r>
    </w:p>
    <w:p>
      <w:pPr>
        <w:pStyle w:val="5"/>
        <w:spacing w:before="2"/>
      </w:pPr>
    </w:p>
    <w:p>
      <w:pPr>
        <w:pStyle w:val="2"/>
        <w:numPr>
          <w:ilvl w:val="0"/>
          <w:numId w:val="1"/>
        </w:numPr>
        <w:tabs>
          <w:tab w:val="left" w:pos="315"/>
        </w:tabs>
        <w:spacing w:before="1" w:after="0" w:line="229" w:lineRule="exact"/>
        <w:ind w:left="315" w:right="0" w:hanging="203"/>
        <w:jc w:val="both"/>
      </w:pPr>
      <w:r>
        <w:t>ПРОФСОЮЗНОЕ</w:t>
      </w:r>
      <w:r>
        <w:rPr>
          <w:spacing w:val="46"/>
        </w:rPr>
        <w:t xml:space="preserve"> </w:t>
      </w:r>
      <w:r>
        <w:rPr>
          <w:spacing w:val="-2"/>
        </w:rPr>
        <w:t>ЧЛЕНСТВО</w:t>
      </w:r>
    </w:p>
    <w:p>
      <w:pPr>
        <w:pStyle w:val="7"/>
        <w:numPr>
          <w:ilvl w:val="1"/>
          <w:numId w:val="1"/>
        </w:numPr>
        <w:tabs>
          <w:tab w:val="left" w:pos="411"/>
        </w:tabs>
        <w:spacing w:before="0" w:after="0" w:line="228" w:lineRule="exact"/>
        <w:ind w:left="411" w:right="0" w:hanging="299"/>
        <w:jc w:val="both"/>
        <w:rPr>
          <w:sz w:val="18"/>
        </w:rPr>
      </w:pPr>
      <w:r>
        <w:rPr>
          <w:sz w:val="20"/>
        </w:rPr>
        <w:t>Численность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-4"/>
          <w:sz w:val="20"/>
        </w:rPr>
        <w:t xml:space="preserve"> </w:t>
      </w:r>
      <w:r>
        <w:rPr>
          <w:sz w:val="20"/>
        </w:rPr>
        <w:t>профсоюза,</w:t>
      </w:r>
      <w:r>
        <w:rPr>
          <w:spacing w:val="-3"/>
          <w:sz w:val="20"/>
        </w:rPr>
        <w:t xml:space="preserve"> </w:t>
      </w:r>
      <w:r>
        <w:rPr>
          <w:sz w:val="20"/>
        </w:rPr>
        <w:t>состоящих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профсоюзном</w:t>
      </w:r>
      <w:r>
        <w:rPr>
          <w:spacing w:val="-4"/>
          <w:sz w:val="20"/>
        </w:rPr>
        <w:t xml:space="preserve"> </w:t>
      </w:r>
      <w:r>
        <w:rPr>
          <w:sz w:val="20"/>
        </w:rPr>
        <w:t>учете</w:t>
      </w:r>
      <w:r>
        <w:rPr>
          <w:spacing w:val="-1"/>
          <w:sz w:val="20"/>
        </w:rPr>
        <w:t xml:space="preserve"> </w:t>
      </w:r>
      <w:r>
        <w:rPr>
          <w:sz w:val="20"/>
        </w:rPr>
        <w:t>в п.п.о.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1</w:t>
      </w:r>
      <w:r>
        <w:rPr>
          <w:rFonts w:hint="default"/>
          <w:sz w:val="20"/>
          <w:u w:val="single"/>
          <w:lang w:val="ru-RU"/>
        </w:rPr>
        <w:t xml:space="preserve">2 </w:t>
      </w:r>
      <w:r>
        <w:rPr>
          <w:spacing w:val="-2"/>
          <w:sz w:val="20"/>
        </w:rPr>
        <w:t>,</w:t>
      </w:r>
    </w:p>
    <w:p>
      <w:pPr>
        <w:pStyle w:val="7"/>
        <w:numPr>
          <w:ilvl w:val="2"/>
          <w:numId w:val="1"/>
        </w:numPr>
        <w:tabs>
          <w:tab w:val="left" w:pos="1262"/>
        </w:tabs>
        <w:spacing w:before="0" w:after="0" w:line="229" w:lineRule="exact"/>
        <w:ind w:left="1262" w:right="0" w:hanging="446"/>
        <w:jc w:val="both"/>
        <w:rPr>
          <w:sz w:val="20"/>
        </w:rPr>
      </w:pP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них: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работающих</w:t>
      </w:r>
      <w:r>
        <w:rPr>
          <w:spacing w:val="-5"/>
          <w:sz w:val="20"/>
        </w:rPr>
        <w:t xml:space="preserve"> </w:t>
      </w:r>
      <w:r>
        <w:rPr>
          <w:sz w:val="20"/>
        </w:rPr>
        <w:t>ВСЕГО</w:t>
      </w:r>
      <w:r>
        <w:rPr>
          <w:spacing w:val="51"/>
          <w:sz w:val="20"/>
        </w:rPr>
        <w:t xml:space="preserve"> </w:t>
      </w:r>
      <w:r>
        <w:rPr>
          <w:sz w:val="20"/>
          <w:u w:val="single"/>
        </w:rPr>
        <w:t>1</w:t>
      </w:r>
      <w:r>
        <w:rPr>
          <w:rFonts w:hint="default"/>
          <w:sz w:val="20"/>
          <w:u w:val="single"/>
          <w:lang w:val="ru-RU"/>
        </w:rPr>
        <w:t>2</w:t>
      </w:r>
      <w:r>
        <w:rPr>
          <w:spacing w:val="-2"/>
          <w:sz w:val="20"/>
        </w:rPr>
        <w:t>,</w:t>
      </w:r>
    </w:p>
    <w:p>
      <w:pPr>
        <w:pStyle w:val="5"/>
        <w:spacing w:before="2"/>
        <w:ind w:left="2665" w:right="3395" w:hanging="1276"/>
        <w:jc w:val="both"/>
      </w:pPr>
      <w:r>
        <w:t>в том</w:t>
      </w:r>
      <w:r>
        <w:rPr>
          <w:spacing w:val="-3"/>
        </w:rPr>
        <w:t xml:space="preserve"> </w:t>
      </w:r>
      <w:r>
        <w:t>числе:</w:t>
      </w:r>
      <w:r>
        <w:rPr>
          <w:spacing w:val="80"/>
          <w:w w:val="150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 xml:space="preserve">работников - </w:t>
      </w:r>
      <w:r>
        <w:rPr>
          <w:rFonts w:hint="default"/>
          <w:lang w:val="ru-RU"/>
        </w:rPr>
        <w:t>2</w:t>
      </w:r>
      <w:r>
        <w:t xml:space="preserve"> человек, молодежи</w:t>
      </w:r>
      <w:r>
        <w:rPr>
          <w:spacing w:val="-6"/>
        </w:rPr>
        <w:t xml:space="preserve"> </w:t>
      </w:r>
      <w:r>
        <w:t>до 35</w:t>
      </w:r>
      <w:r>
        <w:rPr>
          <w:spacing w:val="-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rFonts w:hint="default"/>
          <w:spacing w:val="-5"/>
          <w:lang w:val="ru-RU"/>
        </w:rPr>
        <w:t>0</w:t>
      </w:r>
      <w:r>
        <w:t xml:space="preserve">; </w:t>
      </w:r>
    </w:p>
    <w:p>
      <w:pPr>
        <w:pStyle w:val="5"/>
        <w:spacing w:before="2"/>
        <w:ind w:left="2665" w:right="3395" w:hanging="1276"/>
        <w:jc w:val="both"/>
      </w:pPr>
      <w:r>
        <w:t>пенсионеры</w:t>
      </w:r>
      <w:r>
        <w:rPr>
          <w:spacing w:val="80"/>
        </w:rPr>
        <w:t xml:space="preserve"> </w:t>
      </w:r>
      <w:r>
        <w:rPr>
          <w:spacing w:val="23"/>
          <w:u w:val="single"/>
        </w:rPr>
        <w:t xml:space="preserve"> </w:t>
      </w:r>
      <w:r>
        <w:rPr>
          <w:rFonts w:hint="default"/>
          <w:spacing w:val="23"/>
          <w:u w:val="single"/>
          <w:lang w:val="ru-RU"/>
        </w:rPr>
        <w:t>1</w:t>
      </w:r>
      <w:r>
        <w:rPr>
          <w:spacing w:val="80"/>
        </w:rPr>
        <w:t xml:space="preserve"> </w:t>
      </w:r>
      <w:r>
        <w:t>человек</w:t>
      </w:r>
    </w:p>
    <w:p>
      <w:pPr>
        <w:pStyle w:val="7"/>
        <w:numPr>
          <w:ilvl w:val="3"/>
          <w:numId w:val="1"/>
        </w:numPr>
        <w:tabs>
          <w:tab w:val="left" w:pos="1389"/>
          <w:tab w:val="left" w:pos="1404"/>
          <w:tab w:val="left" w:pos="6122"/>
          <w:tab w:val="left" w:pos="8309"/>
        </w:tabs>
        <w:spacing w:before="0" w:after="0" w:line="240" w:lineRule="auto"/>
        <w:ind w:left="1389" w:right="925" w:hanging="585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>Из общего числа: - работники дошкольного образования (при наличии)</w:t>
      </w:r>
      <w:r>
        <w:rPr>
          <w:spacing w:val="99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</w:rPr>
        <w:t xml:space="preserve">человек </w:t>
      </w:r>
      <w:r>
        <w:rPr>
          <w:sz w:val="20"/>
        </w:rPr>
        <w:t>в том числе:</w:t>
      </w:r>
      <w:r>
        <w:rPr>
          <w:spacing w:val="80"/>
          <w:w w:val="150"/>
          <w:sz w:val="20"/>
        </w:rPr>
        <w:t xml:space="preserve">  </w:t>
      </w:r>
      <w:r>
        <w:rPr>
          <w:sz w:val="20"/>
        </w:rPr>
        <w:t>педагогических работников -</w:t>
      </w:r>
      <w:r>
        <w:rPr>
          <w:spacing w:val="4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</w:rPr>
        <w:t>человек,</w:t>
      </w:r>
    </w:p>
    <w:p>
      <w:pPr>
        <w:pStyle w:val="5"/>
        <w:tabs>
          <w:tab w:val="left" w:pos="5170"/>
        </w:tabs>
        <w:ind w:left="2909" w:right="4004" w:hanging="244"/>
        <w:jc w:val="both"/>
      </w:pPr>
      <w:r>
        <w:t xml:space="preserve">молодежи до 35 лет - </w:t>
      </w:r>
      <w:r>
        <w:rPr>
          <w:u w:val="single"/>
        </w:rPr>
        <w:tab/>
      </w:r>
      <w:r>
        <w:rPr>
          <w:spacing w:val="-2"/>
        </w:rPr>
        <w:t xml:space="preserve">человек; </w:t>
      </w:r>
      <w:r>
        <w:t>пенсионеры</w:t>
      </w:r>
      <w:r>
        <w:rPr>
          <w:spacing w:val="51"/>
        </w:rPr>
        <w:t xml:space="preserve"> </w:t>
      </w:r>
      <w:r>
        <w:rPr>
          <w:spacing w:val="80"/>
          <w:u w:val="single"/>
        </w:rPr>
        <w:t xml:space="preserve">  </w:t>
      </w:r>
      <w:r>
        <w:t>человек</w:t>
      </w:r>
    </w:p>
    <w:p>
      <w:pPr>
        <w:pStyle w:val="7"/>
        <w:numPr>
          <w:ilvl w:val="1"/>
          <w:numId w:val="1"/>
        </w:numPr>
        <w:tabs>
          <w:tab w:val="left" w:pos="466"/>
          <w:tab w:val="left" w:pos="6294"/>
        </w:tabs>
        <w:spacing w:before="0" w:after="0" w:line="240" w:lineRule="auto"/>
        <w:ind w:left="466" w:right="0" w:hanging="354"/>
        <w:jc w:val="left"/>
        <w:rPr>
          <w:sz w:val="20"/>
        </w:rPr>
      </w:pPr>
      <w:r>
        <w:rPr>
          <w:sz w:val="20"/>
        </w:rPr>
        <w:t>Количество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ветеранов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(только</w:t>
      </w:r>
      <w:r>
        <w:rPr>
          <w:spacing w:val="-4"/>
          <w:sz w:val="20"/>
        </w:rPr>
        <w:t xml:space="preserve"> </w:t>
      </w:r>
      <w:r>
        <w:rPr>
          <w:sz w:val="20"/>
        </w:rPr>
        <w:t>неработающих)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</w:rPr>
        <w:t>человек</w:t>
      </w:r>
    </w:p>
    <w:p>
      <w:pPr>
        <w:pStyle w:val="7"/>
        <w:numPr>
          <w:ilvl w:val="1"/>
          <w:numId w:val="1"/>
        </w:numPr>
        <w:tabs>
          <w:tab w:val="left" w:pos="466"/>
        </w:tabs>
        <w:spacing w:before="0" w:after="0" w:line="229" w:lineRule="exact"/>
        <w:ind w:left="466" w:right="0" w:hanging="354"/>
        <w:jc w:val="left"/>
        <w:rPr>
          <w:sz w:val="20"/>
        </w:rPr>
      </w:pPr>
      <w:r>
        <w:rPr>
          <w:sz w:val="20"/>
        </w:rPr>
        <w:t>Охват</w:t>
      </w:r>
      <w:r>
        <w:rPr>
          <w:spacing w:val="-2"/>
          <w:sz w:val="20"/>
        </w:rPr>
        <w:t xml:space="preserve"> </w:t>
      </w:r>
      <w:r>
        <w:rPr>
          <w:sz w:val="20"/>
        </w:rPr>
        <w:t>профсоюзным членством работающих</w:t>
      </w:r>
      <w:r>
        <w:rPr>
          <w:spacing w:val="47"/>
          <w:sz w:val="20"/>
        </w:rPr>
        <w:t xml:space="preserve"> </w:t>
      </w:r>
      <w:r>
        <w:rPr>
          <w:sz w:val="20"/>
        </w:rPr>
        <w:t>/в</w:t>
      </w:r>
      <w:r>
        <w:rPr>
          <w:spacing w:val="-4"/>
          <w:sz w:val="20"/>
        </w:rPr>
        <w:t xml:space="preserve"> </w:t>
      </w:r>
      <w:r>
        <w:rPr>
          <w:sz w:val="20"/>
        </w:rPr>
        <w:t>%/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45"/>
          <w:sz w:val="20"/>
        </w:rPr>
        <w:t xml:space="preserve"> </w:t>
      </w:r>
      <w:r>
        <w:rPr>
          <w:spacing w:val="-1"/>
          <w:sz w:val="20"/>
          <w:u w:val="single"/>
        </w:rPr>
        <w:t xml:space="preserve"> </w:t>
      </w:r>
      <w:r>
        <w:rPr>
          <w:rFonts w:hint="default"/>
          <w:spacing w:val="-1"/>
          <w:sz w:val="20"/>
          <w:u w:val="single"/>
          <w:lang w:val="ru-RU"/>
        </w:rPr>
        <w:t>100</w:t>
      </w:r>
      <w:r>
        <w:rPr>
          <w:spacing w:val="-10"/>
          <w:sz w:val="20"/>
          <w:u w:val="single"/>
        </w:rPr>
        <w:t>%</w:t>
      </w:r>
    </w:p>
    <w:p>
      <w:pPr>
        <w:pStyle w:val="7"/>
        <w:numPr>
          <w:ilvl w:val="1"/>
          <w:numId w:val="1"/>
        </w:numPr>
        <w:tabs>
          <w:tab w:val="left" w:pos="467"/>
        </w:tabs>
        <w:spacing w:before="0" w:after="0" w:line="229" w:lineRule="exact"/>
        <w:ind w:left="467" w:right="0" w:hanging="355"/>
        <w:jc w:val="left"/>
        <w:rPr>
          <w:sz w:val="20"/>
        </w:rPr>
      </w:pPr>
      <w:r>
        <w:rPr>
          <w:sz w:val="20"/>
        </w:rPr>
        <w:t>Принято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Профсоюз</w:t>
      </w:r>
      <w:r>
        <w:rPr>
          <w:spacing w:val="-3"/>
          <w:sz w:val="20"/>
        </w:rPr>
        <w:t xml:space="preserve"> </w:t>
      </w:r>
      <w:r>
        <w:rPr>
          <w:sz w:val="20"/>
        </w:rPr>
        <w:t>вновь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45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rFonts w:hint="default"/>
          <w:sz w:val="20"/>
          <w:u w:val="single"/>
          <w:lang w:val="ru-RU"/>
        </w:rPr>
        <w:t>0</w:t>
      </w:r>
      <w:r>
        <w:rPr>
          <w:spacing w:val="72"/>
          <w:w w:val="150"/>
          <w:sz w:val="20"/>
        </w:rPr>
        <w:t xml:space="preserve"> </w:t>
      </w:r>
      <w:r>
        <w:rPr>
          <w:spacing w:val="-2"/>
          <w:sz w:val="20"/>
        </w:rPr>
        <w:t>человек,</w:t>
      </w:r>
    </w:p>
    <w:p>
      <w:pPr>
        <w:pStyle w:val="7"/>
        <w:numPr>
          <w:ilvl w:val="1"/>
          <w:numId w:val="1"/>
        </w:numPr>
        <w:tabs>
          <w:tab w:val="left" w:pos="164"/>
          <w:tab w:val="left" w:pos="466"/>
          <w:tab w:val="left" w:pos="8527"/>
          <w:tab w:val="left" w:pos="9378"/>
        </w:tabs>
        <w:spacing w:before="3" w:after="0" w:line="240" w:lineRule="auto"/>
        <w:ind w:left="164" w:right="527" w:hanging="52"/>
        <w:jc w:val="left"/>
        <w:rPr>
          <w:sz w:val="20"/>
        </w:rPr>
      </w:pPr>
      <w:r>
        <w:rPr>
          <w:sz w:val="20"/>
        </w:rPr>
        <w:t xml:space="preserve">Выбыло из Профсоюза </w:t>
      </w:r>
      <w:r>
        <w:rPr>
          <w:b/>
          <w:sz w:val="20"/>
        </w:rPr>
        <w:t xml:space="preserve">по собственному желанию </w:t>
      </w:r>
      <w:r>
        <w:rPr>
          <w:sz w:val="20"/>
        </w:rPr>
        <w:t>(не хотят быть в профсоюзе) -</w:t>
      </w:r>
      <w:r>
        <w:rPr>
          <w:sz w:val="20"/>
          <w:u w:val="single"/>
        </w:rPr>
        <w:tab/>
      </w:r>
      <w:r>
        <w:rPr>
          <w:spacing w:val="-2"/>
          <w:sz w:val="20"/>
        </w:rPr>
        <w:t xml:space="preserve">человек, </w:t>
      </w:r>
      <w:r>
        <w:rPr>
          <w:sz w:val="20"/>
        </w:rPr>
        <w:t>(</w:t>
      </w:r>
      <w:r>
        <w:rPr>
          <w:b/>
          <w:sz w:val="20"/>
          <w:u w:val="single"/>
        </w:rPr>
        <w:t>указать причину ухода</w:t>
      </w:r>
      <w:r>
        <w:rPr>
          <w:sz w:val="20"/>
        </w:rPr>
        <w:t>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>
      <w:pPr>
        <w:pStyle w:val="5"/>
        <w:spacing w:before="6"/>
        <w:rPr>
          <w:sz w:val="17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142875</wp:posOffset>
                </wp:positionV>
                <wp:extent cx="584200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>
                              <a:moveTo>
                                <a:pt x="0" y="0"/>
                              </a:moveTo>
                              <a:lnTo>
                                <a:pt x="5842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56.6pt;margin-top:11.25pt;height:0.1pt;width:460pt;mso-position-horizontal-relative:page;mso-wrap-distance-bottom:0pt;mso-wrap-distance-top:0pt;z-index:-251657216;mso-width-relative:page;mso-height-relative:page;" filled="f" stroked="t" coordsize="5842000,1" o:gfxdata="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4njHg1gAAAAoBAAAPAAAAAAAAAAEAIAAA&#10;ACIAAABkcnMvZG93bnJldi54bWxQSwECFAAUAAAACACHTuJAe6VNfg4CAAB6BAAADgAAAAAAAAAB&#10;ACAAAAAlAQAAZHJzL2Uyb0RvYy54bWxQSwUGAAAAAAYABgBZAQAApQUAAAAA&#10;" path="m0,0l5842000,0e">
                <v:fill on="f" focussize="0,0"/>
                <v:stroke weight="0.40590551181102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5"/>
        <w:tabs>
          <w:tab w:val="left" w:pos="3645"/>
        </w:tabs>
        <w:ind w:left="112"/>
      </w:pPr>
      <w:r>
        <w:t>2.6</w:t>
      </w:r>
      <w:r>
        <w:rPr>
          <w:spacing w:val="-5"/>
        </w:rPr>
        <w:t xml:space="preserve"> </w:t>
      </w:r>
      <w:r>
        <w:t>Уволившихся</w:t>
      </w:r>
      <w:r>
        <w:rPr>
          <w:spacing w:val="-2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профсоюза</w:t>
      </w:r>
      <w:r>
        <w:rPr>
          <w:spacing w:val="-4"/>
        </w:rPr>
        <w:t xml:space="preserve"> </w:t>
      </w:r>
      <w:r>
        <w:rPr>
          <w:spacing w:val="-10"/>
          <w:u w:val="single"/>
        </w:rPr>
        <w:t>-</w:t>
      </w:r>
      <w:r>
        <w:rPr>
          <w:u w:val="single"/>
        </w:rPr>
        <w:tab/>
      </w:r>
      <w:r>
        <w:rPr>
          <w:spacing w:val="-2"/>
        </w:rPr>
        <w:t>человек</w:t>
      </w:r>
    </w:p>
    <w:p>
      <w:pPr>
        <w:pStyle w:val="2"/>
        <w:numPr>
          <w:ilvl w:val="0"/>
          <w:numId w:val="1"/>
        </w:numPr>
        <w:tabs>
          <w:tab w:val="left" w:pos="315"/>
        </w:tabs>
        <w:spacing w:before="4" w:after="0" w:line="227" w:lineRule="exact"/>
        <w:ind w:left="315" w:right="0" w:hanging="203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ПРОФСОЮЗНОМ</w:t>
      </w:r>
      <w:r>
        <w:rPr>
          <w:spacing w:val="46"/>
        </w:rPr>
        <w:t xml:space="preserve"> </w:t>
      </w:r>
      <w:r>
        <w:t>АКТИВЕ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ОБУЧЕНИИ</w:t>
      </w:r>
    </w:p>
    <w:p>
      <w:pPr>
        <w:pStyle w:val="7"/>
        <w:numPr>
          <w:ilvl w:val="1"/>
          <w:numId w:val="1"/>
        </w:numPr>
        <w:tabs>
          <w:tab w:val="left" w:pos="414"/>
        </w:tabs>
        <w:spacing w:before="0" w:after="0" w:line="227" w:lineRule="exact"/>
        <w:ind w:left="414" w:right="0" w:hanging="302"/>
        <w:jc w:val="left"/>
        <w:rPr>
          <w:b/>
          <w:sz w:val="18"/>
        </w:rPr>
      </w:pPr>
      <w:r>
        <w:rPr>
          <w:b/>
          <w:sz w:val="20"/>
        </w:rPr>
        <w:t>Общее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количество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профсоюзного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актива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(всего)</w:t>
      </w:r>
      <w:r>
        <w:rPr>
          <w:b/>
          <w:spacing w:val="51"/>
          <w:sz w:val="20"/>
        </w:rPr>
        <w:t xml:space="preserve"> </w:t>
      </w:r>
      <w:r>
        <w:rPr>
          <w:sz w:val="20"/>
          <w:u w:val="single"/>
        </w:rPr>
        <w:t>1</w:t>
      </w:r>
      <w:r>
        <w:rPr>
          <w:rFonts w:hint="default"/>
          <w:sz w:val="20"/>
          <w:u w:val="single"/>
          <w:lang w:val="ru-RU"/>
        </w:rPr>
        <w:t>2</w:t>
      </w:r>
      <w:r>
        <w:rPr>
          <w:spacing w:val="4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человек</w:t>
      </w:r>
    </w:p>
    <w:p>
      <w:pPr>
        <w:pStyle w:val="7"/>
        <w:numPr>
          <w:ilvl w:val="2"/>
          <w:numId w:val="1"/>
        </w:numPr>
        <w:tabs>
          <w:tab w:val="left" w:pos="666"/>
        </w:tabs>
        <w:spacing w:before="2" w:after="0" w:line="229" w:lineRule="exact"/>
        <w:ind w:left="666" w:right="0" w:hanging="554"/>
        <w:jc w:val="left"/>
        <w:rPr>
          <w:sz w:val="20"/>
        </w:rPr>
      </w:pPr>
      <w:r>
        <w:rPr>
          <w:sz w:val="20"/>
        </w:rPr>
        <w:t>Всего</w:t>
      </w:r>
      <w:r>
        <w:rPr>
          <w:spacing w:val="-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-2"/>
          <w:sz w:val="20"/>
        </w:rPr>
        <w:t xml:space="preserve"> </w:t>
      </w:r>
      <w:r>
        <w:rPr>
          <w:sz w:val="20"/>
        </w:rPr>
        <w:t>профкома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pacing w:val="47"/>
          <w:sz w:val="20"/>
          <w:u w:val="single"/>
        </w:rPr>
        <w:t xml:space="preserve"> </w:t>
      </w:r>
      <w:r>
        <w:rPr>
          <w:rFonts w:hint="default"/>
          <w:spacing w:val="47"/>
          <w:sz w:val="20"/>
          <w:u w:val="single"/>
          <w:lang w:val="ru-RU"/>
        </w:rPr>
        <w:t>12</w:t>
      </w:r>
      <w:r>
        <w:rPr>
          <w:spacing w:val="70"/>
          <w:w w:val="150"/>
          <w:sz w:val="20"/>
          <w:u w:val="single"/>
        </w:rPr>
        <w:t xml:space="preserve"> </w:t>
      </w:r>
      <w:r>
        <w:rPr>
          <w:sz w:val="20"/>
        </w:rPr>
        <w:t>(вместе с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председателем)</w:t>
      </w:r>
    </w:p>
    <w:p>
      <w:pPr>
        <w:pStyle w:val="7"/>
        <w:numPr>
          <w:ilvl w:val="2"/>
          <w:numId w:val="1"/>
        </w:numPr>
        <w:tabs>
          <w:tab w:val="left" w:pos="562"/>
          <w:tab w:val="left" w:pos="3349"/>
          <w:tab w:val="left" w:pos="3894"/>
        </w:tabs>
        <w:spacing w:before="0" w:after="0" w:line="229" w:lineRule="exact"/>
        <w:ind w:left="562" w:right="0" w:hanging="450"/>
        <w:jc w:val="left"/>
        <w:rPr>
          <w:sz w:val="20"/>
        </w:rPr>
      </w:pPr>
      <w:r>
        <w:rPr>
          <w:sz w:val="20"/>
        </w:rPr>
        <w:t>заместитель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председателя - </w:t>
      </w:r>
      <w:r>
        <w:rPr>
          <w:sz w:val="20"/>
          <w:u w:val="single"/>
        </w:rPr>
        <w:tab/>
      </w:r>
      <w:r>
        <w:rPr>
          <w:spacing w:val="-10"/>
          <w:sz w:val="20"/>
        </w:rPr>
        <w:t>1</w:t>
      </w:r>
      <w:r>
        <w:rPr>
          <w:sz w:val="20"/>
          <w:u w:val="single"/>
        </w:rPr>
        <w:tab/>
      </w:r>
    </w:p>
    <w:p>
      <w:pPr>
        <w:pStyle w:val="7"/>
        <w:numPr>
          <w:ilvl w:val="2"/>
          <w:numId w:val="1"/>
        </w:numPr>
        <w:tabs>
          <w:tab w:val="left" w:pos="665"/>
        </w:tabs>
        <w:spacing w:before="2" w:after="0" w:line="229" w:lineRule="exact"/>
        <w:ind w:left="665" w:right="0" w:hanging="553"/>
        <w:jc w:val="left"/>
        <w:rPr>
          <w:sz w:val="20"/>
        </w:rPr>
      </w:pPr>
      <w:r>
        <w:rPr>
          <w:sz w:val="20"/>
        </w:rPr>
        <w:t>Кол-во членов</w:t>
      </w:r>
      <w:r>
        <w:rPr>
          <w:spacing w:val="-4"/>
          <w:sz w:val="20"/>
        </w:rPr>
        <w:t xml:space="preserve"> </w:t>
      </w:r>
      <w:r>
        <w:rPr>
          <w:sz w:val="20"/>
        </w:rPr>
        <w:t>постоянных</w:t>
      </w:r>
      <w:r>
        <w:rPr>
          <w:spacing w:val="-6"/>
          <w:sz w:val="20"/>
        </w:rPr>
        <w:t xml:space="preserve"> </w:t>
      </w:r>
      <w:r>
        <w:rPr>
          <w:sz w:val="20"/>
        </w:rPr>
        <w:t>комиссий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(без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учета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членов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профкома)-</w:t>
      </w:r>
      <w:r>
        <w:rPr>
          <w:i/>
          <w:spacing w:val="42"/>
          <w:sz w:val="20"/>
        </w:rPr>
        <w:t xml:space="preserve"> 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3</w:t>
      </w:r>
      <w:r>
        <w:rPr>
          <w:i/>
          <w:spacing w:val="45"/>
          <w:sz w:val="20"/>
        </w:rPr>
        <w:t xml:space="preserve"> </w:t>
      </w:r>
      <w:r>
        <w:rPr>
          <w:spacing w:val="-2"/>
          <w:sz w:val="20"/>
        </w:rPr>
        <w:t>человек</w:t>
      </w:r>
    </w:p>
    <w:p>
      <w:pPr>
        <w:pStyle w:val="7"/>
        <w:numPr>
          <w:ilvl w:val="2"/>
          <w:numId w:val="1"/>
        </w:numPr>
        <w:tabs>
          <w:tab w:val="left" w:pos="613"/>
          <w:tab w:val="left" w:pos="1836"/>
        </w:tabs>
        <w:spacing w:before="0" w:after="0" w:line="229" w:lineRule="exact"/>
        <w:ind w:left="613" w:right="0" w:hanging="501"/>
        <w:jc w:val="left"/>
        <w:rPr>
          <w:sz w:val="20"/>
        </w:rPr>
      </w:pPr>
      <w:r>
        <w:rPr>
          <w:sz w:val="20"/>
        </w:rPr>
        <w:t>членов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КРК</w:t>
      </w:r>
      <w:r>
        <w:rPr>
          <w:sz w:val="20"/>
        </w:rPr>
        <w:tab/>
      </w:r>
      <w:r>
        <w:rPr>
          <w:sz w:val="20"/>
          <w:u w:val="single"/>
        </w:rPr>
        <w:t>3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человека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</w:rPr>
        <w:t>(вместе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 </w:t>
      </w:r>
      <w:r>
        <w:rPr>
          <w:spacing w:val="-2"/>
          <w:sz w:val="20"/>
        </w:rPr>
        <w:t>председателем)</w:t>
      </w:r>
    </w:p>
    <w:p>
      <w:pPr>
        <w:pStyle w:val="5"/>
      </w:pPr>
    </w:p>
    <w:p>
      <w:pPr>
        <w:pStyle w:val="7"/>
        <w:numPr>
          <w:ilvl w:val="1"/>
          <w:numId w:val="1"/>
        </w:numPr>
        <w:tabs>
          <w:tab w:val="left" w:pos="414"/>
          <w:tab w:val="left" w:pos="3705"/>
        </w:tabs>
        <w:spacing w:before="0" w:after="0" w:line="240" w:lineRule="auto"/>
        <w:ind w:left="414" w:right="0" w:hanging="302"/>
        <w:jc w:val="left"/>
        <w:rPr>
          <w:sz w:val="18"/>
        </w:rPr>
      </w:pPr>
      <w:r>
        <w:rPr>
          <w:sz w:val="20"/>
        </w:rPr>
        <w:t>Обучено</w:t>
      </w:r>
      <w:r>
        <w:rPr>
          <w:spacing w:val="2"/>
          <w:sz w:val="20"/>
        </w:rPr>
        <w:t xml:space="preserve"> </w:t>
      </w:r>
      <w:r>
        <w:rPr>
          <w:sz w:val="20"/>
        </w:rPr>
        <w:t>актива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отчетный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период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rFonts w:hint="default"/>
          <w:sz w:val="20"/>
          <w:u w:val="single"/>
          <w:lang w:val="ru-RU"/>
        </w:rPr>
        <w:t>0</w:t>
      </w:r>
      <w:r>
        <w:rPr>
          <w:spacing w:val="57"/>
          <w:sz w:val="20"/>
        </w:rPr>
        <w:t xml:space="preserve"> </w:t>
      </w:r>
      <w:r>
        <w:rPr>
          <w:sz w:val="20"/>
        </w:rPr>
        <w:t>.</w:t>
      </w:r>
    </w:p>
    <w:p>
      <w:pPr>
        <w:pStyle w:val="5"/>
      </w:pPr>
    </w:p>
    <w:p>
      <w:pPr>
        <w:pStyle w:val="7"/>
        <w:numPr>
          <w:ilvl w:val="0"/>
          <w:numId w:val="1"/>
        </w:numPr>
        <w:tabs>
          <w:tab w:val="left" w:pos="315"/>
          <w:tab w:val="left" w:pos="4397"/>
        </w:tabs>
        <w:spacing w:before="0" w:after="0" w:line="240" w:lineRule="auto"/>
        <w:ind w:left="315" w:right="0" w:hanging="203"/>
        <w:jc w:val="left"/>
        <w:rPr>
          <w:sz w:val="20"/>
        </w:rPr>
      </w:pPr>
      <w:r>
        <w:rPr>
          <w:sz w:val="20"/>
        </w:rPr>
        <w:t>Всего направлено</w:t>
      </w:r>
      <w:r>
        <w:rPr>
          <w:spacing w:val="45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прокуратуру</w:t>
      </w:r>
      <w:r>
        <w:rPr>
          <w:sz w:val="20"/>
        </w:rPr>
        <w:tab/>
      </w:r>
      <w:r>
        <w:rPr>
          <w:sz w:val="20"/>
          <w:u w:val="single"/>
        </w:rPr>
        <w:t xml:space="preserve"> 0</w:t>
      </w:r>
    </w:p>
    <w:p>
      <w:pPr>
        <w:pStyle w:val="7"/>
        <w:numPr>
          <w:ilvl w:val="0"/>
          <w:numId w:val="1"/>
        </w:numPr>
        <w:tabs>
          <w:tab w:val="left" w:pos="316"/>
        </w:tabs>
        <w:spacing w:before="2" w:after="0" w:line="240" w:lineRule="auto"/>
        <w:ind w:left="316" w:right="0" w:hanging="204"/>
        <w:jc w:val="left"/>
        <w:rPr>
          <w:sz w:val="20"/>
        </w:rPr>
      </w:pPr>
      <w:r>
        <w:rPr>
          <w:sz w:val="20"/>
        </w:rPr>
        <w:t>Всего направлено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суд</w:t>
      </w:r>
      <w:r>
        <w:rPr>
          <w:spacing w:val="50"/>
          <w:sz w:val="20"/>
        </w:rPr>
        <w:t xml:space="preserve"> </w:t>
      </w:r>
      <w:r>
        <w:rPr>
          <w:spacing w:val="50"/>
          <w:sz w:val="20"/>
          <w:u w:val="single"/>
        </w:rPr>
        <w:t xml:space="preserve"> </w:t>
      </w:r>
      <w:r>
        <w:rPr>
          <w:sz w:val="20"/>
          <w:u w:val="single"/>
        </w:rPr>
        <w:t>0</w:t>
      </w:r>
      <w:r>
        <w:rPr>
          <w:spacing w:val="46"/>
          <w:sz w:val="20"/>
          <w:u w:val="single"/>
        </w:rPr>
        <w:t xml:space="preserve"> </w:t>
      </w:r>
      <w:r>
        <w:rPr>
          <w:spacing w:val="45"/>
          <w:sz w:val="20"/>
        </w:rPr>
        <w:t xml:space="preserve"> 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том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числе:</w:t>
      </w:r>
    </w:p>
    <w:p>
      <w:pPr>
        <w:pStyle w:val="5"/>
      </w:pPr>
    </w:p>
    <w:p>
      <w:pPr>
        <w:pStyle w:val="7"/>
        <w:numPr>
          <w:ilvl w:val="0"/>
          <w:numId w:val="1"/>
        </w:numPr>
        <w:tabs>
          <w:tab w:val="left" w:pos="315"/>
        </w:tabs>
        <w:spacing w:before="0" w:after="0" w:line="229" w:lineRule="exact"/>
        <w:ind w:left="315" w:right="0" w:hanging="203"/>
        <w:jc w:val="left"/>
        <w:rPr>
          <w:sz w:val="20"/>
        </w:rPr>
      </w:pPr>
      <w:r>
        <w:rPr>
          <w:sz w:val="20"/>
        </w:rPr>
        <w:t>Количество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трудовых</w:t>
      </w:r>
      <w:r>
        <w:rPr>
          <w:spacing w:val="-8"/>
          <w:sz w:val="20"/>
        </w:rPr>
        <w:t xml:space="preserve"> </w:t>
      </w:r>
      <w:r>
        <w:rPr>
          <w:sz w:val="20"/>
        </w:rPr>
        <w:t>споров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участием</w:t>
      </w:r>
      <w:r>
        <w:rPr>
          <w:spacing w:val="-2"/>
          <w:sz w:val="20"/>
        </w:rPr>
        <w:t xml:space="preserve"> </w:t>
      </w:r>
      <w:r>
        <w:rPr>
          <w:sz w:val="20"/>
        </w:rPr>
        <w:t>профкома:</w:t>
      </w:r>
      <w:r>
        <w:rPr>
          <w:spacing w:val="-3"/>
          <w:sz w:val="20"/>
        </w:rPr>
        <w:t xml:space="preserve"> </w:t>
      </w:r>
      <w:r>
        <w:rPr>
          <w:sz w:val="20"/>
        </w:rPr>
        <w:t>/через</w:t>
      </w:r>
      <w:r>
        <w:rPr>
          <w:spacing w:val="-2"/>
          <w:sz w:val="20"/>
        </w:rPr>
        <w:t xml:space="preserve"> </w:t>
      </w:r>
      <w:r>
        <w:rPr>
          <w:sz w:val="20"/>
        </w:rPr>
        <w:t>комиссию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трудовым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спорам/</w:t>
      </w:r>
    </w:p>
    <w:p>
      <w:pPr>
        <w:pStyle w:val="5"/>
        <w:tabs>
          <w:tab w:val="left" w:pos="612"/>
          <w:tab w:val="left" w:pos="1012"/>
        </w:tabs>
        <w:spacing w:line="229" w:lineRule="exact"/>
        <w:ind w:left="112"/>
      </w:pPr>
      <w:r>
        <w:rPr>
          <w:u w:val="single"/>
        </w:rPr>
        <w:tab/>
      </w:r>
      <w:r>
        <w:rPr>
          <w:spacing w:val="-10"/>
          <w:u w:val="single"/>
        </w:rPr>
        <w:t>0</w:t>
      </w:r>
      <w:r>
        <w:rPr>
          <w:u w:val="single"/>
        </w:rPr>
        <w:tab/>
      </w:r>
    </w:p>
    <w:p>
      <w:pPr>
        <w:pStyle w:val="5"/>
        <w:tabs>
          <w:tab w:val="left" w:pos="9210"/>
        </w:tabs>
        <w:spacing w:before="2"/>
        <w:ind w:left="164" w:right="695" w:firstLine="52"/>
      </w:pPr>
      <w:r>
        <w:t>причина спора</w:t>
      </w:r>
      <w:r>
        <w:rPr>
          <w:u w:val="single"/>
        </w:rPr>
        <w:tab/>
      </w:r>
      <w:r>
        <w:t xml:space="preserve"> решение принято в пользу (работника,</w:t>
      </w:r>
      <w:r>
        <w:rPr>
          <w:spacing w:val="40"/>
        </w:rPr>
        <w:t xml:space="preserve"> </w:t>
      </w:r>
      <w:r>
        <w:t>работодателя) (нужное подчеркнуть)</w:t>
      </w:r>
    </w:p>
    <w:p>
      <w:pPr>
        <w:pStyle w:val="7"/>
        <w:numPr>
          <w:ilvl w:val="0"/>
          <w:numId w:val="1"/>
        </w:numPr>
        <w:tabs>
          <w:tab w:val="left" w:pos="315"/>
        </w:tabs>
        <w:spacing w:before="228" w:after="0" w:line="240" w:lineRule="auto"/>
        <w:ind w:left="315" w:right="0" w:hanging="203"/>
        <w:jc w:val="left"/>
        <w:rPr>
          <w:sz w:val="20"/>
        </w:rPr>
      </w:pPr>
      <w:r>
        <w:rPr>
          <w:sz w:val="20"/>
        </w:rPr>
        <w:t>Рассмотрено</w:t>
      </w:r>
      <w:r>
        <w:rPr>
          <w:spacing w:val="-4"/>
          <w:sz w:val="20"/>
        </w:rPr>
        <w:t xml:space="preserve"> </w:t>
      </w:r>
      <w:r>
        <w:rPr>
          <w:sz w:val="20"/>
        </w:rPr>
        <w:t>профкомом</w:t>
      </w:r>
      <w:r>
        <w:rPr>
          <w:spacing w:val="-6"/>
          <w:sz w:val="20"/>
        </w:rPr>
        <w:t xml:space="preserve"> </w:t>
      </w:r>
      <w:r>
        <w:rPr>
          <w:sz w:val="20"/>
        </w:rPr>
        <w:t>писем,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заявлений</w:t>
      </w:r>
      <w:r>
        <w:rPr>
          <w:spacing w:val="-2"/>
          <w:sz w:val="20"/>
        </w:rPr>
        <w:t xml:space="preserve"> работников</w:t>
      </w:r>
    </w:p>
    <w:p>
      <w:pPr>
        <w:pStyle w:val="5"/>
        <w:spacing w:before="2"/>
        <w:ind w:left="112"/>
      </w:pPr>
      <w:r>
        <w:t>причины</w:t>
      </w:r>
      <w:r>
        <w:rPr>
          <w:spacing w:val="67"/>
          <w:w w:val="150"/>
        </w:rPr>
        <w:t xml:space="preserve"> </w:t>
      </w:r>
      <w:r>
        <w:rPr>
          <w:spacing w:val="-29"/>
          <w:w w:val="150"/>
          <w:u w:val="single"/>
        </w:rPr>
        <w:t xml:space="preserve"> </w:t>
      </w:r>
      <w:r>
        <w:rPr>
          <w:u w:val="single"/>
        </w:rPr>
        <w:t>материальная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помощь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2;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заявление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связи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увольнением</w:t>
      </w:r>
      <w:r>
        <w:rPr>
          <w:spacing w:val="1"/>
          <w:u w:val="single"/>
        </w:rPr>
        <w:t xml:space="preserve"> </w:t>
      </w:r>
      <w:r>
        <w:rPr>
          <w:u w:val="single"/>
        </w:rPr>
        <w:t>–0</w:t>
      </w:r>
      <w:r>
        <w:rPr>
          <w:spacing w:val="-3"/>
          <w:u w:val="single"/>
        </w:rPr>
        <w:t xml:space="preserve"> </w:t>
      </w:r>
      <w:r>
        <w:rPr>
          <w:spacing w:val="-10"/>
          <w:u w:val="single"/>
        </w:rPr>
        <w:t>.</w:t>
      </w:r>
    </w:p>
    <w:p>
      <w:pPr>
        <w:pStyle w:val="5"/>
        <w:spacing w:before="4"/>
        <w:rPr>
          <w:sz w:val="17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142240</wp:posOffset>
                </wp:positionV>
                <wp:extent cx="5716905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905">
                              <a:moveTo>
                                <a:pt x="0" y="0"/>
                              </a:moveTo>
                              <a:lnTo>
                                <a:pt x="5716333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56.6pt;margin-top:11.2pt;height:0.1pt;width:450.15pt;mso-position-horizontal-relative:page;mso-wrap-distance-bottom:0pt;mso-wrap-distance-top:0pt;z-index:-251657216;mso-width-relative:page;mso-height-relative:page;" filled="f" stroked="t" coordsize="5716905,1" o:gfxdata="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jOmCrWAAAACgEAAA8AAAAAAAAA&#10;AQAgAAAAIgAAAGRycy9kb3ducmV2LnhtbFBLAQIUABQAAAAIAIdO4kBApcFNEwIAAHoEAAAOAAAA&#10;AAAAAAEAIAAAACUBAABkcnMvZTJvRG9jLnhtbFBLBQYAAAAABgAGAFkBAACqBQAAAAA=&#10;" path="m0,0l5716333,0e">
                <v:fill on="f" focussize="0,0"/>
                <v:stroke weight="0.40590551181102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7"/>
        <w:numPr>
          <w:ilvl w:val="0"/>
          <w:numId w:val="1"/>
        </w:numPr>
        <w:tabs>
          <w:tab w:val="left" w:pos="315"/>
          <w:tab w:val="left" w:pos="4221"/>
        </w:tabs>
        <w:spacing w:before="2" w:after="0" w:line="229" w:lineRule="exact"/>
        <w:ind w:left="315" w:right="0" w:hanging="203"/>
        <w:jc w:val="left"/>
        <w:rPr>
          <w:sz w:val="20"/>
        </w:rPr>
      </w:pPr>
      <w:r>
        <w:rPr>
          <w:sz w:val="20"/>
        </w:rPr>
        <w:t>Рассмотрено</w:t>
      </w:r>
      <w:r>
        <w:rPr>
          <w:spacing w:val="-7"/>
          <w:sz w:val="20"/>
        </w:rPr>
        <w:t xml:space="preserve"> </w:t>
      </w:r>
      <w:r>
        <w:rPr>
          <w:sz w:val="20"/>
        </w:rPr>
        <w:t>профкомом</w:t>
      </w:r>
      <w:r>
        <w:rPr>
          <w:spacing w:val="-4"/>
          <w:sz w:val="20"/>
        </w:rPr>
        <w:t xml:space="preserve"> </w:t>
      </w:r>
      <w:r>
        <w:rPr>
          <w:sz w:val="20"/>
        </w:rPr>
        <w:t>устных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заявлений</w:t>
      </w:r>
      <w:r>
        <w:rPr>
          <w:sz w:val="20"/>
        </w:rPr>
        <w:tab/>
      </w:r>
      <w:r>
        <w:rPr>
          <w:rFonts w:hint="default"/>
          <w:sz w:val="20"/>
          <w:lang w:val="ru-RU"/>
        </w:rPr>
        <w:t>0</w:t>
      </w:r>
      <w:r>
        <w:rPr>
          <w:spacing w:val="47"/>
          <w:sz w:val="20"/>
        </w:rPr>
        <w:t xml:space="preserve"> 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числе:</w:t>
      </w:r>
    </w:p>
    <w:p>
      <w:pPr>
        <w:pStyle w:val="7"/>
        <w:numPr>
          <w:ilvl w:val="0"/>
          <w:numId w:val="2"/>
        </w:numPr>
        <w:tabs>
          <w:tab w:val="left" w:pos="1716"/>
        </w:tabs>
        <w:spacing w:before="0" w:after="0" w:line="229" w:lineRule="exact"/>
        <w:ind w:left="1716" w:right="0" w:hanging="360"/>
        <w:jc w:val="left"/>
        <w:rPr>
          <w:sz w:val="20"/>
        </w:rPr>
      </w:pPr>
      <w:r>
        <w:rPr>
          <w:sz w:val="20"/>
        </w:rPr>
        <w:t>по приему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увольнению</w:t>
      </w:r>
      <w:r>
        <w:rPr>
          <w:spacing w:val="45"/>
          <w:sz w:val="20"/>
        </w:rPr>
        <w:t xml:space="preserve"> </w:t>
      </w:r>
      <w:r>
        <w:rPr>
          <w:spacing w:val="2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-</w:t>
      </w:r>
    </w:p>
    <w:p>
      <w:pPr>
        <w:pStyle w:val="7"/>
        <w:numPr>
          <w:ilvl w:val="0"/>
          <w:numId w:val="2"/>
        </w:numPr>
        <w:tabs>
          <w:tab w:val="left" w:pos="1716"/>
        </w:tabs>
        <w:spacing w:before="2" w:after="0" w:line="229" w:lineRule="exact"/>
        <w:ind w:left="1716" w:right="0" w:hanging="360"/>
        <w:jc w:val="left"/>
        <w:rPr>
          <w:sz w:val="20"/>
        </w:rPr>
      </w:pP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режиму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"/>
          <w:sz w:val="20"/>
        </w:rPr>
        <w:t xml:space="preserve"> </w:t>
      </w:r>
      <w:r>
        <w:rPr>
          <w:sz w:val="20"/>
        </w:rPr>
        <w:t>и учебной</w:t>
      </w:r>
      <w:r>
        <w:rPr>
          <w:spacing w:val="-3"/>
          <w:sz w:val="20"/>
        </w:rPr>
        <w:t xml:space="preserve"> </w:t>
      </w:r>
      <w:r>
        <w:rPr>
          <w:sz w:val="20"/>
        </w:rPr>
        <w:t>нагрузке</w:t>
      </w:r>
      <w:r>
        <w:rPr>
          <w:spacing w:val="52"/>
          <w:sz w:val="20"/>
        </w:rPr>
        <w:t xml:space="preserve"> </w:t>
      </w:r>
      <w:r>
        <w:rPr>
          <w:spacing w:val="1"/>
          <w:sz w:val="20"/>
          <w:u w:val="single"/>
        </w:rPr>
        <w:t xml:space="preserve"> </w:t>
      </w:r>
      <w:r>
        <w:rPr>
          <w:rFonts w:hint="default"/>
          <w:spacing w:val="1"/>
          <w:sz w:val="20"/>
          <w:u w:val="single"/>
          <w:lang w:val="ru-RU"/>
        </w:rPr>
        <w:t>0</w:t>
      </w:r>
    </w:p>
    <w:p>
      <w:pPr>
        <w:pStyle w:val="7"/>
        <w:numPr>
          <w:ilvl w:val="0"/>
          <w:numId w:val="2"/>
        </w:numPr>
        <w:tabs>
          <w:tab w:val="left" w:pos="1716"/>
        </w:tabs>
        <w:spacing w:before="0" w:after="0" w:line="229" w:lineRule="exact"/>
        <w:ind w:left="1716" w:right="0" w:hanging="360"/>
        <w:jc w:val="left"/>
        <w:rPr>
          <w:sz w:val="20"/>
        </w:rPr>
      </w:pP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отплате</w:t>
      </w:r>
      <w:r>
        <w:rPr>
          <w:spacing w:val="-4"/>
          <w:sz w:val="20"/>
        </w:rPr>
        <w:t xml:space="preserve"> </w:t>
      </w:r>
      <w:r>
        <w:rPr>
          <w:sz w:val="20"/>
        </w:rPr>
        <w:t>труда</w:t>
      </w:r>
      <w:r>
        <w:rPr>
          <w:spacing w:val="79"/>
          <w:w w:val="150"/>
          <w:sz w:val="20"/>
        </w:rPr>
        <w:t xml:space="preserve"> </w:t>
      </w:r>
      <w:r>
        <w:rPr>
          <w:spacing w:val="-24"/>
          <w:w w:val="150"/>
          <w:sz w:val="20"/>
          <w:u w:val="single"/>
        </w:rPr>
        <w:t xml:space="preserve"> </w:t>
      </w:r>
      <w:r>
        <w:rPr>
          <w:rFonts w:hint="default"/>
          <w:spacing w:val="-24"/>
          <w:w w:val="150"/>
          <w:sz w:val="20"/>
          <w:u w:val="single"/>
          <w:lang w:val="ru-RU"/>
        </w:rPr>
        <w:t>0</w:t>
      </w:r>
    </w:p>
    <w:p>
      <w:pPr>
        <w:pStyle w:val="7"/>
        <w:numPr>
          <w:ilvl w:val="0"/>
          <w:numId w:val="2"/>
        </w:numPr>
        <w:tabs>
          <w:tab w:val="left" w:pos="1716"/>
        </w:tabs>
        <w:spacing w:before="2" w:after="0" w:line="229" w:lineRule="exact"/>
        <w:ind w:left="1716" w:right="0" w:hanging="360"/>
        <w:jc w:val="left"/>
        <w:rPr>
          <w:sz w:val="20"/>
        </w:rPr>
      </w:pP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льготам</w:t>
      </w:r>
      <w:r>
        <w:rPr>
          <w:spacing w:val="-3"/>
          <w:sz w:val="20"/>
        </w:rPr>
        <w:t xml:space="preserve"> </w:t>
      </w:r>
      <w:r>
        <w:rPr>
          <w:sz w:val="20"/>
        </w:rPr>
        <w:t>и компенсациям</w:t>
      </w:r>
      <w:r>
        <w:rPr>
          <w:spacing w:val="49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rFonts w:hint="default"/>
          <w:sz w:val="20"/>
          <w:u w:val="single"/>
          <w:lang w:val="ru-RU"/>
        </w:rPr>
        <w:t>0</w:t>
      </w:r>
    </w:p>
    <w:p>
      <w:pPr>
        <w:pStyle w:val="7"/>
        <w:numPr>
          <w:ilvl w:val="0"/>
          <w:numId w:val="2"/>
        </w:numPr>
        <w:tabs>
          <w:tab w:val="left" w:pos="1716"/>
        </w:tabs>
        <w:spacing w:before="0" w:after="0" w:line="229" w:lineRule="exact"/>
        <w:ind w:left="1716" w:right="0" w:hanging="360"/>
        <w:jc w:val="left"/>
        <w:rPr>
          <w:sz w:val="20"/>
        </w:rPr>
      </w:pP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досрочной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пенсии</w:t>
      </w:r>
    </w:p>
    <w:p>
      <w:pPr>
        <w:pStyle w:val="7"/>
        <w:numPr>
          <w:ilvl w:val="0"/>
          <w:numId w:val="2"/>
        </w:numPr>
        <w:tabs>
          <w:tab w:val="left" w:pos="1716"/>
        </w:tabs>
        <w:spacing w:before="2" w:after="0" w:line="240" w:lineRule="auto"/>
        <w:ind w:left="1716" w:right="0" w:hanging="360"/>
        <w:jc w:val="left"/>
        <w:rPr>
          <w:sz w:val="20"/>
        </w:rPr>
      </w:pPr>
      <w:r>
        <w:rPr>
          <w:sz w:val="20"/>
        </w:rPr>
        <w:t>и другие</w:t>
      </w:r>
      <w:r>
        <w:rPr>
          <w:spacing w:val="51"/>
          <w:sz w:val="20"/>
        </w:rPr>
        <w:t xml:space="preserve"> </w:t>
      </w:r>
      <w:r>
        <w:rPr>
          <w:spacing w:val="1"/>
          <w:sz w:val="20"/>
          <w:u w:val="single"/>
        </w:rPr>
        <w:t xml:space="preserve"> </w:t>
      </w:r>
      <w:r>
        <w:rPr>
          <w:rFonts w:hint="default"/>
          <w:spacing w:val="1"/>
          <w:sz w:val="20"/>
          <w:u w:val="single"/>
          <w:lang w:val="ru-RU"/>
        </w:rPr>
        <w:t>0</w:t>
      </w:r>
    </w:p>
    <w:p>
      <w:pPr>
        <w:pStyle w:val="5"/>
      </w:pPr>
    </w:p>
    <w:p>
      <w:pPr>
        <w:pStyle w:val="7"/>
        <w:numPr>
          <w:ilvl w:val="0"/>
          <w:numId w:val="1"/>
        </w:numPr>
        <w:tabs>
          <w:tab w:val="left" w:pos="315"/>
        </w:tabs>
        <w:spacing w:before="0" w:after="0" w:line="229" w:lineRule="exact"/>
        <w:ind w:left="315" w:right="0" w:hanging="203"/>
        <w:jc w:val="left"/>
        <w:rPr>
          <w:sz w:val="20"/>
        </w:rPr>
      </w:pPr>
      <w:r>
        <w:rPr>
          <w:sz w:val="20"/>
        </w:rPr>
        <w:t>Количество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охране</w:t>
      </w:r>
      <w:r>
        <w:rPr>
          <w:spacing w:val="-2"/>
          <w:sz w:val="20"/>
        </w:rPr>
        <w:t xml:space="preserve"> </w:t>
      </w:r>
      <w:r>
        <w:rPr>
          <w:sz w:val="20"/>
        </w:rPr>
        <w:t>труда</w:t>
      </w:r>
      <w:r>
        <w:rPr>
          <w:spacing w:val="68"/>
          <w:w w:val="150"/>
          <w:sz w:val="20"/>
        </w:rPr>
        <w:t xml:space="preserve"> </w:t>
      </w:r>
      <w:r>
        <w:rPr>
          <w:spacing w:val="-27"/>
          <w:w w:val="150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1</w:t>
      </w:r>
    </w:p>
    <w:p>
      <w:pPr>
        <w:pStyle w:val="7"/>
        <w:numPr>
          <w:ilvl w:val="1"/>
          <w:numId w:val="1"/>
        </w:numPr>
        <w:tabs>
          <w:tab w:val="left" w:pos="466"/>
        </w:tabs>
        <w:spacing w:before="0" w:after="0" w:line="229" w:lineRule="exact"/>
        <w:ind w:left="466" w:right="0" w:hanging="354"/>
        <w:jc w:val="left"/>
        <w:rPr>
          <w:sz w:val="20"/>
        </w:rPr>
      </w:pPr>
      <w:r>
        <w:rPr>
          <w:sz w:val="20"/>
        </w:rPr>
        <w:t>Всего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проведено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проверок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комиссией</w:t>
      </w:r>
      <w:r>
        <w:rPr>
          <w:sz w:val="20"/>
          <w:u w:val="single"/>
        </w:rPr>
        <w:t>/</w:t>
      </w:r>
      <w:r>
        <w:rPr>
          <w:spacing w:val="65"/>
          <w:w w:val="150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0</w:t>
      </w:r>
    </w:p>
    <w:p>
      <w:pPr>
        <w:pStyle w:val="7"/>
        <w:numPr>
          <w:ilvl w:val="1"/>
          <w:numId w:val="1"/>
        </w:numPr>
        <w:tabs>
          <w:tab w:val="left" w:pos="466"/>
        </w:tabs>
        <w:spacing w:before="2" w:after="0" w:line="240" w:lineRule="auto"/>
        <w:ind w:left="466" w:right="0" w:hanging="354"/>
        <w:jc w:val="left"/>
        <w:rPr>
          <w:sz w:val="20"/>
        </w:rPr>
      </w:pPr>
      <w:r>
        <w:rPr>
          <w:sz w:val="20"/>
        </w:rPr>
        <w:t>Выявлено</w:t>
      </w:r>
      <w:r>
        <w:rPr>
          <w:spacing w:val="-4"/>
          <w:sz w:val="20"/>
        </w:rPr>
        <w:t xml:space="preserve"> </w:t>
      </w:r>
      <w:r>
        <w:rPr>
          <w:sz w:val="20"/>
        </w:rPr>
        <w:t>всего</w:t>
      </w:r>
      <w:r>
        <w:rPr>
          <w:spacing w:val="-3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47"/>
          <w:sz w:val="20"/>
        </w:rPr>
        <w:t xml:space="preserve"> </w:t>
      </w:r>
      <w:r>
        <w:rPr>
          <w:spacing w:val="-2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0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760" w:right="980" w:bottom="280" w:left="1020" w:header="720" w:footer="720" w:gutter="0"/>
          <w:cols w:space="720" w:num="1"/>
        </w:sectPr>
      </w:pPr>
    </w:p>
    <w:p>
      <w:pPr>
        <w:pStyle w:val="7"/>
        <w:numPr>
          <w:ilvl w:val="1"/>
          <w:numId w:val="1"/>
        </w:numPr>
        <w:tabs>
          <w:tab w:val="left" w:pos="466"/>
          <w:tab w:val="left" w:pos="1556"/>
          <w:tab w:val="left" w:pos="2601"/>
        </w:tabs>
        <w:spacing w:before="69" w:after="0" w:line="240" w:lineRule="auto"/>
        <w:ind w:left="112" w:right="1923" w:firstLine="0"/>
        <w:jc w:val="left"/>
        <w:rPr>
          <w:sz w:val="20"/>
        </w:rPr>
      </w:pPr>
      <w:r>
        <w:rPr>
          <w:sz w:val="20"/>
        </w:rPr>
        <w:t>Количество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несчастных</w:t>
      </w:r>
      <w:r>
        <w:rPr>
          <w:spacing w:val="-8"/>
          <w:sz w:val="20"/>
        </w:rPr>
        <w:t xml:space="preserve"> </w:t>
      </w:r>
      <w:r>
        <w:rPr>
          <w:sz w:val="20"/>
        </w:rPr>
        <w:t>случаев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производстве</w:t>
      </w:r>
      <w:r>
        <w:rPr>
          <w:spacing w:val="-4"/>
          <w:sz w:val="20"/>
        </w:rPr>
        <w:t xml:space="preserve"> </w:t>
      </w:r>
      <w:r>
        <w:rPr>
          <w:sz w:val="20"/>
        </w:rPr>
        <w:t>(согласовать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руководителем),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них Тяжелых - </w:t>
      </w:r>
      <w:r>
        <w:rPr>
          <w:sz w:val="20"/>
          <w:u w:val="single"/>
        </w:rPr>
        <w:tab/>
      </w:r>
      <w:r>
        <w:rPr>
          <w:spacing w:val="-10"/>
          <w:sz w:val="20"/>
        </w:rPr>
        <w:t>0</w:t>
      </w:r>
      <w:r>
        <w:rPr>
          <w:sz w:val="20"/>
          <w:u w:val="single"/>
        </w:rPr>
        <w:tab/>
      </w:r>
    </w:p>
    <w:p>
      <w:pPr>
        <w:pStyle w:val="5"/>
        <w:tabs>
          <w:tab w:val="left" w:pos="1640"/>
          <w:tab w:val="left" w:pos="2585"/>
        </w:tabs>
        <w:spacing w:before="1" w:line="229" w:lineRule="exact"/>
        <w:ind w:left="112"/>
      </w:pPr>
      <w:r>
        <w:t xml:space="preserve">Групповых - </w:t>
      </w:r>
      <w:r>
        <w:rPr>
          <w:u w:val="single"/>
        </w:rPr>
        <w:tab/>
      </w:r>
      <w:r>
        <w:rPr>
          <w:spacing w:val="-10"/>
        </w:rPr>
        <w:t>0</w:t>
      </w:r>
      <w:r>
        <w:rPr>
          <w:u w:val="single"/>
        </w:rPr>
        <w:tab/>
      </w:r>
    </w:p>
    <w:p>
      <w:pPr>
        <w:pStyle w:val="5"/>
        <w:tabs>
          <w:tab w:val="left" w:pos="3457"/>
        </w:tabs>
        <w:spacing w:line="229" w:lineRule="exact"/>
        <w:ind w:left="112"/>
      </w:pPr>
      <w:r>
        <w:t>Со</w:t>
      </w:r>
      <w:r>
        <w:rPr>
          <w:spacing w:val="2"/>
        </w:rPr>
        <w:t xml:space="preserve"> </w:t>
      </w:r>
      <w:r>
        <w:t>смертельным</w:t>
      </w:r>
      <w:r>
        <w:rPr>
          <w:spacing w:val="-3"/>
        </w:rPr>
        <w:t xml:space="preserve"> </w:t>
      </w:r>
      <w:r>
        <w:t>исходом</w:t>
      </w:r>
      <w:r>
        <w:rPr>
          <w:spacing w:val="47"/>
          <w:u w:val="single"/>
        </w:rPr>
        <w:t xml:space="preserve">  </w:t>
      </w:r>
      <w:r>
        <w:rPr>
          <w:spacing w:val="-10"/>
        </w:rPr>
        <w:t>0</w:t>
      </w:r>
      <w:r>
        <w:rPr>
          <w:u w:val="single"/>
        </w:rPr>
        <w:tab/>
      </w:r>
    </w:p>
    <w:p>
      <w:pPr>
        <w:pStyle w:val="2"/>
        <w:spacing w:before="2"/>
        <w:ind w:left="112" w:firstLine="0"/>
      </w:pPr>
      <w:r>
        <w:rPr>
          <w:b w:val="0"/>
        </w:rPr>
        <w:t>9.4</w:t>
      </w:r>
      <w:r>
        <w:rPr>
          <w:b w:val="0"/>
          <w:spacing w:val="47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финансировании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 труда</w:t>
      </w:r>
      <w:r>
        <w:rPr>
          <w:spacing w:val="-5"/>
        </w:rPr>
        <w:t xml:space="preserve"> </w:t>
      </w:r>
      <w:r>
        <w:t>за 2023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>
      <w:pPr>
        <w:pStyle w:val="5"/>
        <w:spacing w:before="50"/>
        <w:rPr>
          <w:b/>
        </w:rPr>
      </w:pPr>
    </w:p>
    <w:tbl>
      <w:tblPr>
        <w:tblStyle w:val="4"/>
        <w:tblW w:w="0" w:type="auto"/>
        <w:tblInd w:w="2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5870"/>
        <w:gridCol w:w="1472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76" w:type="dxa"/>
          </w:tcPr>
          <w:p>
            <w:pPr>
              <w:pStyle w:val="8"/>
              <w:ind w:left="11" w:right="8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5870" w:type="dxa"/>
          </w:tcPr>
          <w:p>
            <w:pPr>
              <w:pStyle w:val="8"/>
              <w:ind w:left="0"/>
              <w:rPr>
                <w:sz w:val="18"/>
              </w:rPr>
            </w:pPr>
            <w:r>
              <w:rPr>
                <w:sz w:val="18"/>
              </w:rPr>
              <w:t>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 З 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Т Е Л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472" w:type="dxa"/>
          </w:tcPr>
          <w:p>
            <w:pPr>
              <w:pStyle w:val="8"/>
              <w:spacing w:line="200" w:lineRule="exact"/>
              <w:ind w:left="3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Отчетный</w:t>
            </w:r>
          </w:p>
          <w:p>
            <w:pPr>
              <w:pStyle w:val="8"/>
              <w:spacing w:line="193" w:lineRule="exact"/>
              <w:ind w:left="335"/>
              <w:jc w:val="left"/>
              <w:rPr>
                <w:sz w:val="18"/>
              </w:rPr>
            </w:pPr>
            <w:r>
              <w:rPr>
                <w:sz w:val="18"/>
              </w:rPr>
              <w:t>(за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г.)</w:t>
            </w:r>
          </w:p>
        </w:tc>
        <w:tc>
          <w:tcPr>
            <w:tcW w:w="1584" w:type="dxa"/>
          </w:tcPr>
          <w:p>
            <w:pPr>
              <w:pStyle w:val="8"/>
              <w:spacing w:line="200" w:lineRule="exact"/>
              <w:ind w:left="2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Предыдущий</w:t>
            </w:r>
          </w:p>
          <w:p>
            <w:pPr>
              <w:pStyle w:val="8"/>
              <w:spacing w:line="193" w:lineRule="exact"/>
              <w:ind w:left="371"/>
              <w:jc w:val="left"/>
              <w:rPr>
                <w:sz w:val="18"/>
              </w:rPr>
            </w:pPr>
            <w:r>
              <w:rPr>
                <w:sz w:val="18"/>
              </w:rPr>
              <w:t>(за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576" w:type="dxa"/>
          </w:tcPr>
          <w:p>
            <w:pPr>
              <w:pStyle w:val="8"/>
              <w:spacing w:line="186" w:lineRule="exact"/>
              <w:ind w:lef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1.</w:t>
            </w:r>
          </w:p>
        </w:tc>
        <w:tc>
          <w:tcPr>
            <w:tcW w:w="5870" w:type="dxa"/>
          </w:tcPr>
          <w:p>
            <w:pPr>
              <w:pStyle w:val="8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рабочих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мест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 которых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проведена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СОУТ</w:t>
            </w:r>
          </w:p>
        </w:tc>
        <w:tc>
          <w:tcPr>
            <w:tcW w:w="1472" w:type="dxa"/>
          </w:tcPr>
          <w:p>
            <w:pPr>
              <w:pStyle w:val="8"/>
              <w:spacing w:line="186" w:lineRule="exact"/>
              <w:ind w:left="10" w:right="6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84" w:type="dxa"/>
          </w:tcPr>
          <w:p>
            <w:pPr>
              <w:pStyle w:val="8"/>
              <w:spacing w:line="186" w:lineRule="exact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76" w:type="dxa"/>
          </w:tcPr>
          <w:p>
            <w:pPr>
              <w:pStyle w:val="8"/>
              <w:spacing w:line="206" w:lineRule="exact"/>
              <w:ind w:lef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</w:t>
            </w:r>
          </w:p>
        </w:tc>
        <w:tc>
          <w:tcPr>
            <w:tcW w:w="5870" w:type="dxa"/>
          </w:tcPr>
          <w:p>
            <w:pPr>
              <w:pStyle w:val="8"/>
              <w:spacing w:line="208" w:lineRule="exact"/>
              <w:ind w:left="107" w:right="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Реализована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права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возврат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20%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страховых взносов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ФСС</w:t>
            </w:r>
          </w:p>
        </w:tc>
        <w:tc>
          <w:tcPr>
            <w:tcW w:w="1472" w:type="dxa"/>
          </w:tcPr>
          <w:p>
            <w:pPr>
              <w:pStyle w:val="8"/>
              <w:ind w:left="10" w:right="6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84" w:type="dxa"/>
          </w:tcPr>
          <w:p>
            <w:pPr>
              <w:pStyle w:val="8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576" w:type="dxa"/>
          </w:tcPr>
          <w:p>
            <w:pPr>
              <w:pStyle w:val="8"/>
              <w:spacing w:line="188" w:lineRule="exact"/>
              <w:ind w:left="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</w:p>
        </w:tc>
        <w:tc>
          <w:tcPr>
            <w:tcW w:w="5870" w:type="dxa"/>
          </w:tcPr>
          <w:p>
            <w:pPr>
              <w:pStyle w:val="8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Финансирование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охране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(всего),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тыс.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руб.</w:t>
            </w:r>
          </w:p>
        </w:tc>
        <w:tc>
          <w:tcPr>
            <w:tcW w:w="1472" w:type="dxa"/>
          </w:tcPr>
          <w:p>
            <w:pPr>
              <w:pStyle w:val="8"/>
              <w:spacing w:line="188" w:lineRule="exact"/>
              <w:ind w:left="10" w:right="6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  <w:tc>
          <w:tcPr>
            <w:tcW w:w="1584" w:type="dxa"/>
          </w:tcPr>
          <w:p>
            <w:pPr>
              <w:pStyle w:val="8"/>
              <w:spacing w:line="188" w:lineRule="exact"/>
              <w:ind w:right="2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576" w:type="dxa"/>
          </w:tcPr>
          <w:p>
            <w:pPr>
              <w:pStyle w:val="8"/>
              <w:spacing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8"/>
              <w:spacing w:line="186" w:lineRule="exact"/>
              <w:ind w:left="5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том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числе 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счет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возврата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20%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страховых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взносов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из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ФСС</w:t>
            </w:r>
          </w:p>
        </w:tc>
        <w:tc>
          <w:tcPr>
            <w:tcW w:w="1472" w:type="dxa"/>
          </w:tcPr>
          <w:p>
            <w:pPr>
              <w:pStyle w:val="8"/>
              <w:spacing w:line="186" w:lineRule="exact"/>
              <w:ind w:left="10" w:right="6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  <w:tc>
          <w:tcPr>
            <w:tcW w:w="1584" w:type="dxa"/>
          </w:tcPr>
          <w:p>
            <w:pPr>
              <w:pStyle w:val="8"/>
              <w:spacing w:line="186" w:lineRule="exact"/>
              <w:ind w:right="2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76" w:type="dxa"/>
          </w:tcPr>
          <w:p>
            <w:pPr>
              <w:pStyle w:val="8"/>
              <w:spacing w:line="198" w:lineRule="exact"/>
              <w:ind w:left="11" w:right="3"/>
              <w:rPr>
                <w:sz w:val="18"/>
              </w:rPr>
            </w:pPr>
            <w:r>
              <w:rPr>
                <w:spacing w:val="-4"/>
                <w:sz w:val="18"/>
              </w:rPr>
              <w:t>3.1.</w:t>
            </w:r>
          </w:p>
        </w:tc>
        <w:tc>
          <w:tcPr>
            <w:tcW w:w="5870" w:type="dxa"/>
          </w:tcPr>
          <w:p>
            <w:pPr>
              <w:pStyle w:val="8"/>
              <w:spacing w:line="19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Израсходовано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 проведение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СОУТ</w:t>
            </w:r>
            <w:r>
              <w:rPr>
                <w:spacing w:val="-2"/>
                <w:sz w:val="18"/>
              </w:rPr>
              <w:t xml:space="preserve"> тыс.руб.</w:t>
            </w:r>
          </w:p>
        </w:tc>
        <w:tc>
          <w:tcPr>
            <w:tcW w:w="1472" w:type="dxa"/>
          </w:tcPr>
          <w:p>
            <w:pPr>
              <w:pStyle w:val="8"/>
              <w:spacing w:line="198" w:lineRule="exact"/>
              <w:ind w:left="10" w:right="6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84" w:type="dxa"/>
          </w:tcPr>
          <w:p>
            <w:pPr>
              <w:pStyle w:val="8"/>
              <w:spacing w:line="198" w:lineRule="exact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76" w:type="dxa"/>
          </w:tcPr>
          <w:p>
            <w:pPr>
              <w:pStyle w:val="8"/>
              <w:ind w:left="11" w:right="3"/>
              <w:rPr>
                <w:sz w:val="18"/>
              </w:rPr>
            </w:pPr>
            <w:r>
              <w:rPr>
                <w:spacing w:val="-4"/>
                <w:sz w:val="18"/>
              </w:rPr>
              <w:t>3.2.</w:t>
            </w:r>
          </w:p>
        </w:tc>
        <w:tc>
          <w:tcPr>
            <w:tcW w:w="5870" w:type="dxa"/>
          </w:tcPr>
          <w:p>
            <w:pPr>
              <w:pStyle w:val="8"/>
              <w:spacing w:line="204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Израсходовано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приобретение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спецодежды,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спецобуви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др.СИЗ, </w:t>
            </w:r>
            <w:r>
              <w:rPr>
                <w:spacing w:val="-2"/>
                <w:sz w:val="18"/>
              </w:rPr>
              <w:t>тыс.руб.</w:t>
            </w:r>
          </w:p>
        </w:tc>
        <w:tc>
          <w:tcPr>
            <w:tcW w:w="1472" w:type="dxa"/>
          </w:tcPr>
          <w:p>
            <w:pPr>
              <w:pStyle w:val="8"/>
              <w:ind w:left="10" w:right="6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84" w:type="dxa"/>
          </w:tcPr>
          <w:p>
            <w:pPr>
              <w:pStyle w:val="8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76" w:type="dxa"/>
          </w:tcPr>
          <w:p>
            <w:pPr>
              <w:pStyle w:val="8"/>
              <w:ind w:left="11" w:right="2"/>
              <w:rPr>
                <w:sz w:val="18"/>
              </w:rPr>
            </w:pPr>
            <w:r>
              <w:rPr>
                <w:spacing w:val="-5"/>
                <w:sz w:val="18"/>
              </w:rPr>
              <w:t>3.4</w:t>
            </w:r>
          </w:p>
        </w:tc>
        <w:tc>
          <w:tcPr>
            <w:tcW w:w="5870" w:type="dxa"/>
          </w:tcPr>
          <w:p>
            <w:pPr>
              <w:pStyle w:val="8"/>
              <w:ind w:left="107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Израсходовано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медосмотров,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тыс </w:t>
            </w:r>
            <w:r>
              <w:rPr>
                <w:b/>
                <w:spacing w:val="-4"/>
                <w:sz w:val="18"/>
              </w:rPr>
              <w:t>руб.</w:t>
            </w:r>
          </w:p>
        </w:tc>
        <w:tc>
          <w:tcPr>
            <w:tcW w:w="1472" w:type="dxa"/>
          </w:tcPr>
          <w:p>
            <w:pPr>
              <w:pStyle w:val="8"/>
              <w:ind w:left="10" w:right="5"/>
              <w:rPr>
                <w:rFonts w:hint="default"/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0</w:t>
            </w:r>
          </w:p>
        </w:tc>
        <w:tc>
          <w:tcPr>
            <w:tcW w:w="1584" w:type="dxa"/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76" w:type="dxa"/>
          </w:tcPr>
          <w:p>
            <w:pPr>
              <w:pStyle w:val="8"/>
              <w:ind w:left="11" w:right="3"/>
              <w:rPr>
                <w:sz w:val="18"/>
              </w:rPr>
            </w:pPr>
            <w:r>
              <w:rPr>
                <w:spacing w:val="-4"/>
                <w:sz w:val="18"/>
              </w:rPr>
              <w:t>3.5.</w:t>
            </w:r>
          </w:p>
        </w:tc>
        <w:tc>
          <w:tcPr>
            <w:tcW w:w="5870" w:type="dxa"/>
          </w:tcPr>
          <w:p>
            <w:pPr>
              <w:pStyle w:val="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Израсходовано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охране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тыс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руб.</w:t>
            </w:r>
          </w:p>
        </w:tc>
        <w:tc>
          <w:tcPr>
            <w:tcW w:w="1472" w:type="dxa"/>
          </w:tcPr>
          <w:p>
            <w:pPr>
              <w:pStyle w:val="8"/>
              <w:ind w:left="10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pacing w:val="-4"/>
                <w:sz w:val="18"/>
                <w:lang w:val="ru-RU"/>
              </w:rPr>
              <w:t>0</w:t>
            </w:r>
          </w:p>
        </w:tc>
        <w:tc>
          <w:tcPr>
            <w:tcW w:w="1584" w:type="dxa"/>
          </w:tcPr>
          <w:p>
            <w:pPr>
              <w:pStyle w:val="8"/>
              <w:ind w:right="2"/>
              <w:rPr>
                <w:rFonts w:hint="default"/>
                <w:sz w:val="18"/>
                <w:lang w:val="en-US"/>
              </w:rPr>
            </w:pPr>
            <w:r>
              <w:rPr>
                <w:rFonts w:hint="default"/>
                <w:spacing w:val="-10"/>
                <w:sz w:val="18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76" w:type="dxa"/>
          </w:tcPr>
          <w:p>
            <w:pPr>
              <w:pStyle w:val="8"/>
              <w:ind w:left="11" w:right="3"/>
              <w:rPr>
                <w:sz w:val="18"/>
              </w:rPr>
            </w:pPr>
            <w:r>
              <w:rPr>
                <w:spacing w:val="-4"/>
                <w:sz w:val="18"/>
              </w:rPr>
              <w:t>3.6.</w:t>
            </w:r>
          </w:p>
        </w:tc>
        <w:tc>
          <w:tcPr>
            <w:tcW w:w="5870" w:type="dxa"/>
          </w:tcPr>
          <w:p>
            <w:pPr>
              <w:pStyle w:val="8"/>
              <w:ind w:left="107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Израсходовано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мероприятия,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тыс.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руб.</w:t>
            </w:r>
          </w:p>
        </w:tc>
        <w:tc>
          <w:tcPr>
            <w:tcW w:w="1472" w:type="dxa"/>
          </w:tcPr>
          <w:p>
            <w:pPr>
              <w:pStyle w:val="8"/>
              <w:ind w:left="10" w:right="6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584" w:type="dxa"/>
          </w:tcPr>
          <w:p>
            <w:pPr>
              <w:pStyle w:val="8"/>
              <w:ind w:right="2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</w:tbl>
    <w:p>
      <w:pPr>
        <w:pStyle w:val="5"/>
        <w:spacing w:before="229"/>
        <w:rPr>
          <w:b/>
        </w:rPr>
      </w:pPr>
    </w:p>
    <w:p>
      <w:pPr>
        <w:pStyle w:val="7"/>
        <w:numPr>
          <w:ilvl w:val="0"/>
          <w:numId w:val="1"/>
        </w:numPr>
        <w:tabs>
          <w:tab w:val="left" w:pos="415"/>
        </w:tabs>
        <w:spacing w:before="0" w:after="0" w:line="240" w:lineRule="auto"/>
        <w:ind w:left="415" w:right="0" w:hanging="303"/>
        <w:jc w:val="left"/>
        <w:rPr>
          <w:sz w:val="20"/>
        </w:rPr>
      </w:pPr>
      <w:r>
        <w:rPr>
          <w:sz w:val="20"/>
        </w:rPr>
        <w:t>КОЛЛЕКТИВНЫЙ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ДОГОВОР</w:t>
      </w:r>
    </w:p>
    <w:p>
      <w:pPr>
        <w:pStyle w:val="7"/>
        <w:numPr>
          <w:ilvl w:val="0"/>
          <w:numId w:val="3"/>
        </w:numPr>
        <w:tabs>
          <w:tab w:val="left" w:pos="832"/>
        </w:tabs>
        <w:spacing w:before="0" w:after="0" w:line="244" w:lineRule="exact"/>
        <w:ind w:left="832" w:right="0" w:hanging="360"/>
        <w:jc w:val="left"/>
        <w:rPr>
          <w:i/>
          <w:sz w:val="20"/>
        </w:rPr>
      </w:pPr>
      <w:r>
        <w:rPr>
          <w:sz w:val="20"/>
          <w:u w:val="single"/>
        </w:rPr>
        <w:t>есть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нет</w:t>
      </w:r>
      <w:r>
        <w:rPr>
          <w:spacing w:val="-3"/>
          <w:sz w:val="20"/>
        </w:rPr>
        <w:t xml:space="preserve"> </w:t>
      </w:r>
      <w:r>
        <w:rPr>
          <w:i/>
          <w:spacing w:val="-2"/>
          <w:sz w:val="20"/>
        </w:rPr>
        <w:t>(подчеркнуть)</w:t>
      </w:r>
    </w:p>
    <w:p>
      <w:pPr>
        <w:pStyle w:val="7"/>
        <w:numPr>
          <w:ilvl w:val="0"/>
          <w:numId w:val="3"/>
        </w:numPr>
        <w:tabs>
          <w:tab w:val="left" w:pos="832"/>
        </w:tabs>
        <w:spacing w:before="0" w:after="0" w:line="245" w:lineRule="exact"/>
        <w:ind w:left="832" w:right="0" w:hanging="360"/>
        <w:jc w:val="left"/>
        <w:rPr>
          <w:sz w:val="20"/>
        </w:rPr>
      </w:pPr>
      <w:r>
        <w:rPr>
          <w:sz w:val="20"/>
          <w:u w:val="single"/>
        </w:rPr>
        <w:t>заключен в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2021</w:t>
      </w:r>
      <w:r>
        <w:rPr>
          <w:spacing w:val="47"/>
          <w:sz w:val="20"/>
          <w:u w:val="single"/>
        </w:rPr>
        <w:t xml:space="preserve"> </w:t>
      </w:r>
      <w:r>
        <w:rPr>
          <w:sz w:val="20"/>
          <w:u w:val="single"/>
        </w:rPr>
        <w:t>году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на новый</w:t>
      </w:r>
      <w:r>
        <w:rPr>
          <w:spacing w:val="-3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срок</w:t>
      </w:r>
    </w:p>
    <w:p>
      <w:pPr>
        <w:tabs>
          <w:tab w:val="left" w:pos="9051"/>
        </w:tabs>
        <w:spacing w:before="1" w:line="229" w:lineRule="exact"/>
        <w:ind w:left="832" w:right="0" w:firstLine="0"/>
        <w:jc w:val="left"/>
        <w:rPr>
          <w:i/>
          <w:sz w:val="20"/>
        </w:rPr>
      </w:pPr>
      <w:r>
        <w:rPr>
          <w:sz w:val="20"/>
        </w:rPr>
        <w:t>действует колдоговор,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предыдущие</w:t>
      </w:r>
      <w:r>
        <w:rPr>
          <w:spacing w:val="-6"/>
          <w:sz w:val="20"/>
        </w:rPr>
        <w:t xml:space="preserve"> </w:t>
      </w:r>
      <w:r>
        <w:rPr>
          <w:sz w:val="20"/>
        </w:rPr>
        <w:t>годы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(подчеркнуть, указать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год)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"/>
          <w:sz w:val="20"/>
        </w:rPr>
        <w:t xml:space="preserve"> </w:t>
      </w:r>
      <w:r>
        <w:rPr>
          <w:rFonts w:hint="default"/>
          <w:i/>
          <w:spacing w:val="-1"/>
          <w:sz w:val="20"/>
          <w:lang w:val="ru-RU"/>
        </w:rPr>
        <w:t>2026</w:t>
      </w:r>
      <w:r>
        <w:rPr>
          <w:sz w:val="20"/>
          <w:u w:val="single"/>
        </w:rPr>
        <w:tab/>
      </w:r>
      <w:r>
        <w:rPr>
          <w:i/>
          <w:spacing w:val="-2"/>
          <w:sz w:val="20"/>
        </w:rPr>
        <w:t>году.</w:t>
      </w:r>
    </w:p>
    <w:p>
      <w:pPr>
        <w:tabs>
          <w:tab w:val="left" w:pos="4257"/>
        </w:tabs>
        <w:spacing w:before="0" w:line="229" w:lineRule="exact"/>
        <w:ind w:left="832" w:right="0" w:firstLine="0"/>
        <w:jc w:val="left"/>
        <w:rPr>
          <w:i/>
          <w:sz w:val="20"/>
        </w:rPr>
      </w:pPr>
      <w:r>
        <w:rPr>
          <w:b/>
          <w:i/>
          <w:sz w:val="20"/>
        </w:rPr>
        <w:t>Дата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уведомительной</w:t>
      </w:r>
      <w:r>
        <w:rPr>
          <w:b/>
          <w:i/>
          <w:spacing w:val="-2"/>
          <w:sz w:val="20"/>
        </w:rPr>
        <w:t xml:space="preserve"> регистрации</w:t>
      </w:r>
      <w:r>
        <w:rPr>
          <w:b/>
          <w:i/>
          <w:sz w:val="20"/>
        </w:rPr>
        <w:tab/>
      </w:r>
    </w:p>
    <w:p>
      <w:pPr>
        <w:pStyle w:val="5"/>
        <w:rPr>
          <w:i/>
        </w:rPr>
      </w:pPr>
    </w:p>
    <w:p>
      <w:pPr>
        <w:pStyle w:val="7"/>
        <w:numPr>
          <w:ilvl w:val="0"/>
          <w:numId w:val="1"/>
        </w:numPr>
        <w:tabs>
          <w:tab w:val="left" w:pos="415"/>
        </w:tabs>
        <w:spacing w:before="0" w:after="0" w:line="240" w:lineRule="auto"/>
        <w:ind w:left="415" w:right="0" w:hanging="303"/>
        <w:jc w:val="left"/>
        <w:rPr>
          <w:sz w:val="20"/>
        </w:rPr>
      </w:pPr>
      <w:r>
        <w:rPr>
          <w:sz w:val="20"/>
        </w:rPr>
        <w:t>Наличие</w:t>
      </w:r>
      <w:r>
        <w:rPr>
          <w:spacing w:val="-6"/>
          <w:sz w:val="20"/>
        </w:rPr>
        <w:t xml:space="preserve"> </w:t>
      </w:r>
      <w:r>
        <w:rPr>
          <w:sz w:val="20"/>
        </w:rPr>
        <w:t>странички</w:t>
      </w:r>
      <w:r>
        <w:rPr>
          <w:spacing w:val="-2"/>
          <w:sz w:val="20"/>
        </w:rPr>
        <w:t xml:space="preserve"> </w:t>
      </w:r>
      <w:r>
        <w:rPr>
          <w:sz w:val="20"/>
        </w:rPr>
        <w:t>первичной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профсоюзной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сайте</w:t>
      </w:r>
      <w:r>
        <w:rPr>
          <w:spacing w:val="-7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есть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нет</w:t>
      </w:r>
      <w:r>
        <w:rPr>
          <w:spacing w:val="-2"/>
          <w:sz w:val="20"/>
        </w:rPr>
        <w:t xml:space="preserve"> </w:t>
      </w:r>
      <w:r>
        <w:rPr>
          <w:i/>
          <w:spacing w:val="-2"/>
          <w:sz w:val="20"/>
        </w:rPr>
        <w:t>(подчеркнуть)</w:t>
      </w:r>
    </w:p>
    <w:p>
      <w:pPr>
        <w:pStyle w:val="7"/>
        <w:numPr>
          <w:ilvl w:val="0"/>
          <w:numId w:val="1"/>
        </w:numPr>
        <w:tabs>
          <w:tab w:val="left" w:pos="415"/>
        </w:tabs>
        <w:spacing w:before="0" w:after="0" w:line="240" w:lineRule="auto"/>
        <w:ind w:left="415" w:right="0" w:hanging="303"/>
        <w:jc w:val="left"/>
        <w:rPr>
          <w:sz w:val="20"/>
        </w:rPr>
      </w:pPr>
      <w:r>
        <w:rPr>
          <w:sz w:val="20"/>
        </w:rPr>
        <w:t>Среднемесячная</w:t>
      </w:r>
      <w:r>
        <w:rPr>
          <w:spacing w:val="-3"/>
          <w:sz w:val="20"/>
        </w:rPr>
        <w:t xml:space="preserve"> </w:t>
      </w:r>
      <w:r>
        <w:rPr>
          <w:sz w:val="20"/>
        </w:rPr>
        <w:t>(за</w:t>
      </w:r>
      <w:r>
        <w:rPr>
          <w:spacing w:val="-6"/>
          <w:sz w:val="20"/>
        </w:rPr>
        <w:t xml:space="preserve"> </w:t>
      </w:r>
      <w:r>
        <w:rPr>
          <w:sz w:val="20"/>
        </w:rPr>
        <w:t>ноябрь)</w:t>
      </w:r>
      <w:r>
        <w:rPr>
          <w:spacing w:val="-1"/>
          <w:sz w:val="20"/>
        </w:rPr>
        <w:t xml:space="preserve"> </w:t>
      </w:r>
      <w:r>
        <w:rPr>
          <w:sz w:val="20"/>
        </w:rPr>
        <w:t>начисленная</w:t>
      </w:r>
      <w:r>
        <w:rPr>
          <w:spacing w:val="-3"/>
          <w:sz w:val="20"/>
        </w:rPr>
        <w:t xml:space="preserve"> </w:t>
      </w:r>
      <w:r>
        <w:rPr>
          <w:sz w:val="20"/>
        </w:rPr>
        <w:t>заработная</w:t>
      </w:r>
      <w:r>
        <w:rPr>
          <w:spacing w:val="-2"/>
          <w:sz w:val="20"/>
        </w:rPr>
        <w:t xml:space="preserve"> </w:t>
      </w:r>
      <w:r>
        <w:rPr>
          <w:sz w:val="20"/>
        </w:rPr>
        <w:t>плата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учреждению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621</w:t>
      </w:r>
      <w:r>
        <w:rPr>
          <w:spacing w:val="-1"/>
          <w:sz w:val="20"/>
        </w:rPr>
        <w:t xml:space="preserve"> </w:t>
      </w:r>
      <w:r>
        <w:rPr>
          <w:sz w:val="20"/>
        </w:rPr>
        <w:t>рублей</w:t>
      </w:r>
      <w:r>
        <w:rPr>
          <w:spacing w:val="-1"/>
          <w:sz w:val="20"/>
        </w:rPr>
        <w:t xml:space="preserve"> </w:t>
      </w:r>
      <w:r>
        <w:rPr>
          <w:sz w:val="20"/>
        </w:rPr>
        <w:t>08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коп.</w:t>
      </w:r>
    </w:p>
    <w:p>
      <w:pPr>
        <w:pStyle w:val="5"/>
        <w:spacing w:before="228"/>
      </w:pPr>
    </w:p>
    <w:p>
      <w:pPr>
        <w:pStyle w:val="5"/>
        <w:ind w:left="112"/>
      </w:pPr>
      <w:r>
        <w:rPr>
          <w:color w:val="0D0D0D"/>
        </w:rPr>
        <w:t>Дата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9.01.2024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5"/>
        </w:rPr>
        <w:t>г.</w:t>
      </w:r>
    </w:p>
    <w:p>
      <w:pPr>
        <w:pStyle w:val="5"/>
        <w:spacing w:before="228"/>
      </w:pPr>
    </w:p>
    <w:p>
      <w:pPr>
        <w:pStyle w:val="5"/>
        <w:tabs>
          <w:tab w:val="left" w:pos="4074"/>
          <w:tab w:val="left" w:pos="5715"/>
        </w:tabs>
        <w:spacing w:before="1"/>
        <w:ind w:left="112"/>
        <w:rPr>
          <w:rFonts w:hint="default"/>
          <w:lang w:val="ru-RU"/>
        </w:rPr>
      </w:pPr>
      <w:r>
        <w:t>Председатель</w:t>
      </w:r>
      <w:r>
        <w:rPr>
          <w:spacing w:val="-5"/>
        </w:rPr>
        <w:t xml:space="preserve"> </w:t>
      </w:r>
      <w:r>
        <w:t>профсоюзной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  <w:r>
        <w:tab/>
      </w:r>
      <w:r>
        <w:rPr>
          <w:u w:val="single"/>
        </w:rPr>
        <w:tab/>
      </w:r>
      <w:r>
        <w:rPr>
          <w:lang w:val="ru-RU"/>
        </w:rPr>
        <w:t>Мичба</w:t>
      </w:r>
      <w:r>
        <w:rPr>
          <w:rFonts w:hint="default"/>
          <w:lang w:val="ru-RU"/>
        </w:rPr>
        <w:t xml:space="preserve"> А.Х.</w:t>
      </w:r>
      <w:bookmarkStart w:id="0" w:name="_GoBack"/>
      <w:bookmarkEnd w:id="0"/>
    </w:p>
    <w:p>
      <w:pPr>
        <w:pStyle w:val="5"/>
        <w:spacing w:before="2"/>
        <w:ind w:left="511"/>
        <w:jc w:val="center"/>
      </w:pPr>
      <w:r>
        <w:t>(подпись</w:t>
      </w:r>
      <w:r>
        <w:rPr>
          <w:spacing w:val="-4"/>
        </w:rPr>
        <w:t xml:space="preserve"> </w:t>
      </w:r>
      <w:r>
        <w:t xml:space="preserve">с </w:t>
      </w:r>
      <w:r>
        <w:rPr>
          <w:spacing w:val="-2"/>
        </w:rPr>
        <w:t>расшифровкой)</w:t>
      </w:r>
    </w:p>
    <w:sectPr>
      <w:pgSz w:w="11910" w:h="16840"/>
      <w:pgMar w:top="760" w:right="98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"/>
      <w:lvlJc w:val="left"/>
      <w:pPr>
        <w:ind w:left="1717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38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57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76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95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4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51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0" w:hanging="361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417" w:hanging="204"/>
        <w:jc w:val="left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467" w:hanging="356"/>
        <w:jc w:val="left"/>
      </w:pPr>
      <w:rPr>
        <w:rFonts w:hint="default"/>
        <w:spacing w:val="0"/>
        <w:w w:val="100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267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18"/>
        <w:szCs w:val="18"/>
        <w:lang w:val="ru-RU" w:eastAsia="en-US" w:bidi="ar-SA"/>
      </w:rPr>
    </w:lvl>
    <w:lvl w:ilvl="3" w:tentative="0">
      <w:start w:val="1"/>
      <w:numFmt w:val="decimal"/>
      <w:lvlText w:val="%1.%2.%3.%4."/>
      <w:lvlJc w:val="left"/>
      <w:pPr>
        <w:ind w:left="1389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18"/>
        <w:szCs w:val="1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60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80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420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42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64" w:hanging="356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A761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315" w:hanging="203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229" w:lineRule="exact"/>
      <w:ind w:left="315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line="202" w:lineRule="exact"/>
      <w:ind w:left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2024-02-05T13:36:00Z</dcterms:created>
  <dc:creator>123</dc:creator>
  <cp:lastModifiedBy>Ученик 9</cp:lastModifiedBy>
  <dcterms:modified xsi:type="dcterms:W3CDTF">2024-02-05T13:46:07Z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2024-02-05T00:00:00Z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1049-12.2.0.13431</vt:lpwstr>
  </property>
  <property fmtid="{D5CDD505-2E9C-101B-9397-08002B2CF9AE}" pid="7" name="ICV">
    <vt:lpwstr>4A3A3E04CD3747D7B09C0B52D569D5E4_12</vt:lpwstr>
  </property>
</Properties>
</file>